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5CD69B" w14:textId="2CA02414" w:rsidR="00147889" w:rsidRDefault="00147889" w:rsidP="00A16D76">
      <w:bookmarkStart w:id="0" w:name="_GoBack"/>
      <w:bookmarkEnd w:id="0"/>
    </w:p>
    <w:p w14:paraId="34A1DFEF" w14:textId="237139DB" w:rsidR="00A16D76" w:rsidRPr="00051012" w:rsidRDefault="00A16D76" w:rsidP="00A16D76">
      <w:pPr>
        <w:tabs>
          <w:tab w:val="left" w:pos="708"/>
          <w:tab w:val="left" w:pos="5529"/>
        </w:tabs>
        <w:jc w:val="center"/>
        <w:rPr>
          <w:b/>
          <w:bCs/>
        </w:rPr>
      </w:pPr>
      <w:r w:rsidRPr="00051012">
        <w:rPr>
          <w:b/>
          <w:bCs/>
        </w:rPr>
        <w:t xml:space="preserve">ZAŁĄCZNIK NUMER </w:t>
      </w:r>
      <w:r w:rsidR="00FC5AF2">
        <w:rPr>
          <w:b/>
          <w:bCs/>
        </w:rPr>
        <w:t>7</w:t>
      </w:r>
      <w:r w:rsidRPr="00051012">
        <w:rPr>
          <w:b/>
          <w:bCs/>
        </w:rPr>
        <w:t xml:space="preserve"> DO ZAPYTANIA OFERTOWEGO </w:t>
      </w:r>
      <w:r w:rsidRPr="00051012">
        <w:rPr>
          <w:b/>
          <w:bCs/>
        </w:rPr>
        <w:br/>
      </w:r>
      <w:r w:rsidRPr="00147889">
        <w:rPr>
          <w:b/>
          <w:bCs/>
        </w:rPr>
        <w:t xml:space="preserve">- </w:t>
      </w:r>
      <w:r w:rsidR="00FC5AF2">
        <w:rPr>
          <w:b/>
          <w:szCs w:val="20"/>
        </w:rPr>
        <w:t>OŚWIADCZENIE RODO</w:t>
      </w:r>
    </w:p>
    <w:p w14:paraId="4118B5C1" w14:textId="0802E443" w:rsidR="00A16D76" w:rsidRDefault="00A16D76" w:rsidP="00A16D76">
      <w:pPr>
        <w:suppressAutoHyphens/>
        <w:spacing w:after="0" w:line="240" w:lineRule="auto"/>
        <w:jc w:val="center"/>
        <w:rPr>
          <w:rFonts w:cstheme="minorHAnsi"/>
          <w:b/>
        </w:rPr>
      </w:pPr>
      <w:r w:rsidRPr="00051012">
        <w:rPr>
          <w:b/>
          <w:bCs/>
        </w:rPr>
        <w:t xml:space="preserve">NUMER SPRAWY: </w:t>
      </w:r>
      <w:bookmarkStart w:id="1" w:name="_Hlk514414506"/>
      <w:r w:rsidRPr="00E808EF">
        <w:rPr>
          <w:rFonts w:cstheme="minorHAnsi"/>
          <w:b/>
        </w:rPr>
        <w:t>DOP/</w:t>
      </w:r>
      <w:r w:rsidR="001631F2">
        <w:rPr>
          <w:rFonts w:cstheme="minorHAnsi"/>
          <w:b/>
        </w:rPr>
        <w:t>1</w:t>
      </w:r>
      <w:r w:rsidRPr="00E808EF">
        <w:rPr>
          <w:rFonts w:cstheme="minorHAnsi"/>
          <w:b/>
        </w:rPr>
        <w:t>/</w:t>
      </w:r>
      <w:r w:rsidR="001631F2">
        <w:rPr>
          <w:rFonts w:cstheme="minorHAnsi"/>
          <w:b/>
        </w:rPr>
        <w:t>9</w:t>
      </w:r>
      <w:r w:rsidRPr="00E808EF">
        <w:rPr>
          <w:rFonts w:cstheme="minorHAnsi"/>
          <w:b/>
        </w:rPr>
        <w:t>/2018</w:t>
      </w:r>
    </w:p>
    <w:bookmarkEnd w:id="1"/>
    <w:p w14:paraId="0423DD5D" w14:textId="77777777" w:rsidR="0025201E" w:rsidRDefault="0025201E" w:rsidP="0025201E">
      <w:pPr>
        <w:pStyle w:val="Default"/>
        <w:spacing w:line="260" w:lineRule="atLeast"/>
        <w:jc w:val="both"/>
        <w:rPr>
          <w:rFonts w:ascii="Arial" w:hAnsi="Arial" w:cs="Arial"/>
          <w:color w:val="auto"/>
          <w:sz w:val="20"/>
          <w:szCs w:val="20"/>
        </w:rPr>
      </w:pPr>
    </w:p>
    <w:p w14:paraId="6EEFFCBE" w14:textId="77777777" w:rsidR="0025201E" w:rsidRPr="0025201E" w:rsidRDefault="0025201E" w:rsidP="0025201E">
      <w:pPr>
        <w:jc w:val="both"/>
        <w:rPr>
          <w:rFonts w:eastAsia="Calibri" w:cstheme="minorHAnsi"/>
        </w:rPr>
      </w:pPr>
      <w:r w:rsidRPr="0025201E">
        <w:rPr>
          <w:rFonts w:cstheme="minorHAnsi"/>
        </w:rPr>
        <w:t xml:space="preserve">Wykonawca oświadcza, że </w:t>
      </w:r>
      <w:r w:rsidRPr="0025201E">
        <w:rPr>
          <w:rFonts w:eastAsia="Calibri" w:cstheme="minorHAnsi"/>
        </w:rPr>
        <w:t>składając ofertę, wyraża jednocześnie zgodę na przetwarzanie przez Zamawiającego, uczestników postępowania oraz inne uprawnione osoby, danych osobowych zawartych</w:t>
      </w:r>
      <w:r w:rsidRPr="0025201E">
        <w:rPr>
          <w:rFonts w:eastAsia="Calibri" w:cstheme="minorHAnsi"/>
        </w:rPr>
        <w:br/>
        <w:t>w ofercie oraz w załącznikach do niej.</w:t>
      </w:r>
    </w:p>
    <w:p w14:paraId="07BFFB90" w14:textId="77777777" w:rsidR="0025201E" w:rsidRPr="0025201E" w:rsidRDefault="0025201E" w:rsidP="0025201E">
      <w:pPr>
        <w:jc w:val="both"/>
        <w:rPr>
          <w:rFonts w:eastAsia="Calibri" w:cstheme="minorHAnsi"/>
        </w:rPr>
      </w:pPr>
      <w:r w:rsidRPr="0025201E">
        <w:rPr>
          <w:rFonts w:eastAsia="Calibri" w:cstheme="minorHAnsi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zwanego dalej „RODO”, Zamawiający informuje, że dane osobowe, przetwarzane są w celu wypełnienia prawnie usprawiedliwionego celu, jakim jest:</w:t>
      </w:r>
    </w:p>
    <w:p w14:paraId="6B228493" w14:textId="77777777" w:rsidR="0025201E" w:rsidRPr="0025201E" w:rsidRDefault="0025201E" w:rsidP="0025201E">
      <w:pPr>
        <w:numPr>
          <w:ilvl w:val="0"/>
          <w:numId w:val="31"/>
        </w:numPr>
        <w:spacing w:after="0"/>
        <w:jc w:val="both"/>
        <w:rPr>
          <w:rFonts w:eastAsia="Calibri" w:cstheme="minorHAnsi"/>
        </w:rPr>
      </w:pPr>
      <w:r w:rsidRPr="0025201E">
        <w:rPr>
          <w:rFonts w:eastAsia="Calibri" w:cstheme="minorHAnsi"/>
        </w:rPr>
        <w:t>przeprowadzenie postępowania,</w:t>
      </w:r>
    </w:p>
    <w:p w14:paraId="2644DD43" w14:textId="77777777" w:rsidR="0025201E" w:rsidRPr="0025201E" w:rsidRDefault="0025201E" w:rsidP="0025201E">
      <w:pPr>
        <w:numPr>
          <w:ilvl w:val="0"/>
          <w:numId w:val="31"/>
        </w:numPr>
        <w:spacing w:after="0"/>
        <w:jc w:val="both"/>
        <w:rPr>
          <w:rFonts w:eastAsia="Calibri" w:cstheme="minorHAnsi"/>
        </w:rPr>
      </w:pPr>
      <w:r w:rsidRPr="0025201E">
        <w:rPr>
          <w:rFonts w:eastAsia="Calibri" w:cstheme="minorHAnsi"/>
        </w:rPr>
        <w:t>zawarcie i realizacja umowy lub zlecenia,</w:t>
      </w:r>
    </w:p>
    <w:p w14:paraId="3AE90F82" w14:textId="77777777" w:rsidR="0025201E" w:rsidRPr="0025201E" w:rsidRDefault="0025201E" w:rsidP="0025201E">
      <w:pPr>
        <w:numPr>
          <w:ilvl w:val="0"/>
          <w:numId w:val="31"/>
        </w:numPr>
        <w:spacing w:after="0"/>
        <w:jc w:val="both"/>
        <w:rPr>
          <w:rFonts w:eastAsia="Calibri" w:cstheme="minorHAnsi"/>
        </w:rPr>
      </w:pPr>
      <w:r w:rsidRPr="0025201E">
        <w:rPr>
          <w:rFonts w:eastAsia="Calibri" w:cstheme="minorHAnsi"/>
        </w:rPr>
        <w:t>dokonanie rozliczenia i płatności związanych z realizacją umowy lub zlecenia,</w:t>
      </w:r>
    </w:p>
    <w:p w14:paraId="1A04C299" w14:textId="77777777" w:rsidR="0025201E" w:rsidRPr="0025201E" w:rsidRDefault="0025201E" w:rsidP="0025201E">
      <w:pPr>
        <w:numPr>
          <w:ilvl w:val="0"/>
          <w:numId w:val="31"/>
        </w:numPr>
        <w:spacing w:after="0"/>
        <w:jc w:val="both"/>
        <w:rPr>
          <w:rFonts w:eastAsia="Calibri" w:cstheme="minorHAnsi"/>
        </w:rPr>
      </w:pPr>
      <w:r w:rsidRPr="0025201E">
        <w:rPr>
          <w:rFonts w:eastAsia="Calibri" w:cstheme="minorHAnsi"/>
        </w:rPr>
        <w:t>przeprowadzenie ewentualnych postępowań kontrolnych i/lub audytu przez komórki Zamawiającego lub inne podmiotu uprawnione,</w:t>
      </w:r>
    </w:p>
    <w:p w14:paraId="43AA2F4A" w14:textId="77777777" w:rsidR="0025201E" w:rsidRPr="0025201E" w:rsidRDefault="0025201E" w:rsidP="0025201E">
      <w:pPr>
        <w:numPr>
          <w:ilvl w:val="0"/>
          <w:numId w:val="31"/>
        </w:numPr>
        <w:spacing w:after="0"/>
        <w:jc w:val="both"/>
        <w:rPr>
          <w:rFonts w:eastAsia="Calibri" w:cstheme="minorHAnsi"/>
        </w:rPr>
      </w:pPr>
      <w:r w:rsidRPr="0025201E">
        <w:rPr>
          <w:rFonts w:eastAsia="Calibri" w:cstheme="minorHAnsi"/>
        </w:rPr>
        <w:t>ewentualne udostępnienie dokumentacji postępowania i zawartej umowy lub zlecenia, jako informacji publicznej.</w:t>
      </w:r>
    </w:p>
    <w:p w14:paraId="72E4FD33" w14:textId="77777777" w:rsidR="0025201E" w:rsidRPr="0025201E" w:rsidRDefault="0025201E" w:rsidP="0025201E">
      <w:pPr>
        <w:spacing w:after="0"/>
        <w:jc w:val="both"/>
        <w:rPr>
          <w:rFonts w:eastAsia="Calibri" w:cstheme="minorHAnsi"/>
        </w:rPr>
      </w:pPr>
    </w:p>
    <w:p w14:paraId="55D28D21" w14:textId="77777777" w:rsidR="0025201E" w:rsidRPr="0025201E" w:rsidRDefault="0025201E" w:rsidP="0025201E">
      <w:pPr>
        <w:jc w:val="both"/>
        <w:rPr>
          <w:rFonts w:eastAsia="Calibri" w:cstheme="minorHAnsi"/>
        </w:rPr>
      </w:pPr>
      <w:r w:rsidRPr="0025201E">
        <w:rPr>
          <w:rFonts w:eastAsia="Calibri" w:cstheme="minorHAnsi"/>
        </w:rPr>
        <w:t>Zamawiający informuje, że:</w:t>
      </w:r>
    </w:p>
    <w:p w14:paraId="097D11B8" w14:textId="77777777" w:rsidR="0025201E" w:rsidRPr="0025201E" w:rsidRDefault="0025201E" w:rsidP="0025201E">
      <w:pPr>
        <w:numPr>
          <w:ilvl w:val="0"/>
          <w:numId w:val="32"/>
        </w:numPr>
        <w:jc w:val="both"/>
        <w:rPr>
          <w:rFonts w:eastAsia="Calibri" w:cstheme="minorHAnsi"/>
        </w:rPr>
      </w:pPr>
      <w:r w:rsidRPr="0025201E">
        <w:rPr>
          <w:rFonts w:eastAsia="Calibri" w:cstheme="minorHAnsi"/>
        </w:rPr>
        <w:t>administratorem Pani/Pana danych osobowych jest:</w:t>
      </w:r>
    </w:p>
    <w:p w14:paraId="1E1D7472" w14:textId="77777777" w:rsidR="0025201E" w:rsidRPr="0025201E" w:rsidRDefault="0025201E" w:rsidP="0025201E">
      <w:pPr>
        <w:ind w:left="708"/>
        <w:jc w:val="both"/>
        <w:rPr>
          <w:rFonts w:eastAsia="Calibri" w:cstheme="minorHAnsi"/>
        </w:rPr>
      </w:pPr>
      <w:r w:rsidRPr="0025201E">
        <w:rPr>
          <w:rFonts w:eastAsia="Calibri" w:cstheme="minorHAnsi"/>
        </w:rPr>
        <w:t>Pomorska Specjalna Strefa Ekonomiczną sp. z o.o. z siedzibą w Sopocie (81-703), przy</w:t>
      </w:r>
      <w:r w:rsidRPr="0025201E">
        <w:rPr>
          <w:rFonts w:eastAsia="Calibri" w:cstheme="minorHAnsi"/>
        </w:rPr>
        <w:br/>
        <w:t>ul. Władysława IV 9, wpisaną do rejestru przedsiębiorców przez Sąd Rejonowy Gdańsk-Północ</w:t>
      </w:r>
      <w:r w:rsidRPr="0025201E">
        <w:rPr>
          <w:rFonts w:eastAsia="Calibri" w:cstheme="minorHAnsi"/>
        </w:rPr>
        <w:br/>
        <w:t>w Gdańsku, VIII Wydział Gospodarczy Krajowego Rejestru Sądowego pod nr KRS 0000033744, NIP 5880019192, REGON 190315182, kapitał zakładowy 376.603.000,00 zł w całości wpłacony.</w:t>
      </w:r>
    </w:p>
    <w:p w14:paraId="6B090085" w14:textId="77777777" w:rsidR="0025201E" w:rsidRPr="0025201E" w:rsidRDefault="0025201E" w:rsidP="0025201E">
      <w:pPr>
        <w:numPr>
          <w:ilvl w:val="0"/>
          <w:numId w:val="32"/>
        </w:numPr>
        <w:jc w:val="both"/>
        <w:rPr>
          <w:rFonts w:eastAsia="Calibri" w:cstheme="minorHAnsi"/>
        </w:rPr>
      </w:pPr>
      <w:r w:rsidRPr="0025201E">
        <w:rPr>
          <w:rFonts w:eastAsia="Calibri" w:cstheme="minorHAnsi"/>
        </w:rPr>
        <w:t xml:space="preserve">Wszelką korespondencję dotyczącą przetwarzania danych osobowych prosimy kierować do Inspektora ochrony danych w PSSE na adres e-mail: </w:t>
      </w:r>
      <w:hyperlink r:id="rId8" w:history="1">
        <w:r w:rsidRPr="0025201E">
          <w:rPr>
            <w:rFonts w:eastAsia="Calibri" w:cstheme="minorHAnsi"/>
          </w:rPr>
          <w:t>RODO@strefa.gda.pl</w:t>
        </w:r>
      </w:hyperlink>
      <w:r w:rsidRPr="0025201E">
        <w:rPr>
          <w:rFonts w:eastAsia="Calibri" w:cstheme="minorHAnsi"/>
        </w:rPr>
        <w:t>;</w:t>
      </w:r>
    </w:p>
    <w:p w14:paraId="5365D69E" w14:textId="77777777" w:rsidR="0025201E" w:rsidRPr="0025201E" w:rsidRDefault="0025201E" w:rsidP="0025201E">
      <w:pPr>
        <w:numPr>
          <w:ilvl w:val="0"/>
          <w:numId w:val="32"/>
        </w:numPr>
        <w:jc w:val="both"/>
        <w:rPr>
          <w:rFonts w:eastAsia="Calibri" w:cstheme="minorHAnsi"/>
        </w:rPr>
      </w:pPr>
      <w:r w:rsidRPr="0025201E">
        <w:rPr>
          <w:rFonts w:eastAsia="Calibri" w:cstheme="minorHAnsi"/>
        </w:rPr>
        <w:t>Pani/Pana dane osobowe przetwarzane będą na podstawie art. 6 ust. 1 lit. c RODO w celu związanym z przedmiotowym postępowaniem;</w:t>
      </w:r>
    </w:p>
    <w:p w14:paraId="04E73F3F" w14:textId="77777777" w:rsidR="0025201E" w:rsidRPr="0025201E" w:rsidRDefault="0025201E" w:rsidP="0025201E">
      <w:pPr>
        <w:numPr>
          <w:ilvl w:val="0"/>
          <w:numId w:val="32"/>
        </w:numPr>
        <w:jc w:val="both"/>
        <w:rPr>
          <w:rFonts w:eastAsia="Calibri" w:cstheme="minorHAnsi"/>
        </w:rPr>
      </w:pPr>
      <w:r w:rsidRPr="0025201E">
        <w:rPr>
          <w:rFonts w:eastAsia="Calibri" w:cstheme="minorHAnsi"/>
        </w:rPr>
        <w:t>odbiorcami Pani/Pana danych osobowych będą osoby lub podmioty, którym udostępniona zostanie dokumentacja postępowania w oparciu o obowiązujące w tej materii przepisy;</w:t>
      </w:r>
    </w:p>
    <w:p w14:paraId="3672112E" w14:textId="77777777" w:rsidR="0025201E" w:rsidRPr="0025201E" w:rsidRDefault="0025201E" w:rsidP="0025201E">
      <w:pPr>
        <w:numPr>
          <w:ilvl w:val="0"/>
          <w:numId w:val="32"/>
        </w:numPr>
        <w:jc w:val="both"/>
        <w:rPr>
          <w:rFonts w:eastAsia="Calibri" w:cstheme="minorHAnsi"/>
        </w:rPr>
      </w:pPr>
      <w:r w:rsidRPr="0025201E">
        <w:rPr>
          <w:rFonts w:eastAsia="Calibri" w:cstheme="minorHAnsi"/>
        </w:rPr>
        <w:t>Pani/Pana dane osobowe będą przechowywane, przez okres 4 lat od dnia zakończenia postępowania o udzielenie zamówienia, a jeżeli czas trwania umowy lub zlecenia przekracza 4 lata, okres przechowywania obejmuje cały czas trwania umowy lub zlecenia;</w:t>
      </w:r>
    </w:p>
    <w:p w14:paraId="5109DB84" w14:textId="77777777" w:rsidR="0025201E" w:rsidRPr="0025201E" w:rsidRDefault="0025201E" w:rsidP="0025201E">
      <w:pPr>
        <w:numPr>
          <w:ilvl w:val="0"/>
          <w:numId w:val="32"/>
        </w:numPr>
        <w:jc w:val="both"/>
        <w:rPr>
          <w:rFonts w:eastAsia="Calibri" w:cstheme="minorHAnsi"/>
        </w:rPr>
      </w:pPr>
      <w:r w:rsidRPr="0025201E">
        <w:rPr>
          <w:rFonts w:eastAsia="Calibri" w:cstheme="minorHAnsi"/>
        </w:rPr>
        <w:t>w odniesieniu do Pani/Pana danych osobowych decyzje nie będą podejmowane w sposób zautomatyzowany;</w:t>
      </w:r>
    </w:p>
    <w:p w14:paraId="02372D93" w14:textId="77777777" w:rsidR="0025201E" w:rsidRPr="0025201E" w:rsidRDefault="0025201E" w:rsidP="0025201E">
      <w:pPr>
        <w:numPr>
          <w:ilvl w:val="0"/>
          <w:numId w:val="32"/>
        </w:numPr>
        <w:jc w:val="both"/>
        <w:rPr>
          <w:rFonts w:eastAsia="Calibri" w:cstheme="minorHAnsi"/>
        </w:rPr>
      </w:pPr>
      <w:r w:rsidRPr="0025201E">
        <w:rPr>
          <w:rFonts w:eastAsia="Calibri" w:cstheme="minorHAnsi"/>
        </w:rPr>
        <w:lastRenderedPageBreak/>
        <w:t>posiada Pani/Pan prawo dostępu do danych osobowych Pani/Pana dotyczących, prawo do sprostowania Pani/Pana danych osobowych, prawo żądania od administratora ograniczenia przetwarzania danych,  prawo do wniesienia skargi do Prezesa Urzędu Ochrony Danych Osobowych, gdy uzna Pani/Pan, że przetwarzanie danych osobowych Pani/Pana dotyczących narusza przepisy RODO;</w:t>
      </w:r>
    </w:p>
    <w:p w14:paraId="19DC12FB" w14:textId="77777777" w:rsidR="0025201E" w:rsidRPr="0025201E" w:rsidRDefault="0025201E" w:rsidP="0025201E">
      <w:pPr>
        <w:numPr>
          <w:ilvl w:val="0"/>
          <w:numId w:val="32"/>
        </w:numPr>
        <w:spacing w:line="240" w:lineRule="auto"/>
        <w:ind w:left="709"/>
        <w:jc w:val="both"/>
        <w:rPr>
          <w:rFonts w:eastAsia="Calibri" w:cstheme="minorHAnsi"/>
        </w:rPr>
      </w:pPr>
      <w:r w:rsidRPr="0025201E">
        <w:rPr>
          <w:rFonts w:eastAsia="Calibri" w:cstheme="minorHAnsi"/>
        </w:rPr>
        <w:t>nie przysługuje Pani/Panu, w związku z art. 17 ust. 3 lit. b, d lub e RODO prawo do usunięcia danych osobowych; prawo do przenoszenia danych osobowych, o którym mowa w art. 20 RODO; na podstawie art. 21 RODO prawo sprzeciwu, wobec przetwarzania danych osobowych.</w:t>
      </w:r>
    </w:p>
    <w:p w14:paraId="2AD0F1F7" w14:textId="77777777" w:rsidR="0025201E" w:rsidRPr="0025201E" w:rsidRDefault="0025201E" w:rsidP="0025201E">
      <w:pPr>
        <w:jc w:val="both"/>
        <w:rPr>
          <w:rFonts w:eastAsia="Calibri" w:cstheme="minorHAnsi"/>
        </w:rPr>
      </w:pPr>
    </w:p>
    <w:p w14:paraId="2CDF65DA" w14:textId="77777777" w:rsidR="0025201E" w:rsidRPr="0025201E" w:rsidRDefault="0025201E" w:rsidP="0025201E">
      <w:pPr>
        <w:jc w:val="both"/>
        <w:rPr>
          <w:rFonts w:eastAsia="Calibri" w:cstheme="minorHAnsi"/>
        </w:rPr>
      </w:pPr>
    </w:p>
    <w:p w14:paraId="11531CDD" w14:textId="77777777" w:rsidR="0025201E" w:rsidRPr="0025201E" w:rsidRDefault="0025201E" w:rsidP="0025201E">
      <w:pPr>
        <w:jc w:val="both"/>
        <w:rPr>
          <w:rFonts w:eastAsia="Calibri" w:cstheme="minorHAnsi"/>
        </w:rPr>
      </w:pPr>
      <w:r w:rsidRPr="0025201E">
        <w:rPr>
          <w:rFonts w:eastAsia="Calibri" w:cstheme="minorHAnsi"/>
        </w:rPr>
        <w:t>Ponadto oświadczam, że wypełniłem obowiązki informacyjne przewidziane w art. 13 lub art. 14 RODO wobec osób fizycznych, od których dane osobowe bezpośrednio lub pośrednio pozyskałem w celu ubiegania się o udzielenie zlecenia/zamówienia w niniejszym postępowaniu.</w:t>
      </w:r>
    </w:p>
    <w:p w14:paraId="3C86F465" w14:textId="77777777" w:rsidR="0025201E" w:rsidRPr="0025201E" w:rsidRDefault="0025201E" w:rsidP="0025201E">
      <w:pPr>
        <w:spacing w:line="360" w:lineRule="auto"/>
        <w:rPr>
          <w:rFonts w:cstheme="minorHAnsi"/>
        </w:rPr>
      </w:pPr>
    </w:p>
    <w:p w14:paraId="205AA3AE" w14:textId="77777777" w:rsidR="0025201E" w:rsidRPr="0025201E" w:rsidRDefault="0025201E" w:rsidP="0025201E">
      <w:pPr>
        <w:spacing w:line="360" w:lineRule="auto"/>
        <w:rPr>
          <w:rFonts w:cstheme="minorHAnsi"/>
        </w:rPr>
      </w:pPr>
    </w:p>
    <w:p w14:paraId="3AB388A9" w14:textId="77777777" w:rsidR="0025201E" w:rsidRPr="00051012" w:rsidRDefault="0025201E" w:rsidP="0025201E">
      <w:pPr>
        <w:pStyle w:val="Podpis"/>
        <w:jc w:val="center"/>
      </w:pPr>
    </w:p>
    <w:p w14:paraId="148E819B" w14:textId="77777777" w:rsidR="0025201E" w:rsidRPr="00051012" w:rsidRDefault="0025201E" w:rsidP="0025201E">
      <w:pPr>
        <w:jc w:val="right"/>
        <w:rPr>
          <w:szCs w:val="20"/>
        </w:rPr>
      </w:pPr>
      <w:r w:rsidRPr="00051012">
        <w:rPr>
          <w:szCs w:val="20"/>
        </w:rPr>
        <w:t xml:space="preserve">...........................................................................................................................    </w:t>
      </w:r>
    </w:p>
    <w:p w14:paraId="3A0ED25A" w14:textId="77777777" w:rsidR="0025201E" w:rsidRPr="002E5EB7" w:rsidRDefault="0025201E" w:rsidP="0025201E">
      <w:pPr>
        <w:jc w:val="both"/>
      </w:pPr>
      <w:r w:rsidRPr="00051012">
        <w:rPr>
          <w:szCs w:val="20"/>
        </w:rPr>
        <w:t xml:space="preserve">                           </w:t>
      </w:r>
      <w:r>
        <w:rPr>
          <w:szCs w:val="20"/>
        </w:rPr>
        <w:t xml:space="preserve">                           </w:t>
      </w:r>
      <w:r w:rsidRPr="00051012">
        <w:rPr>
          <w:szCs w:val="20"/>
        </w:rPr>
        <w:t xml:space="preserve">   /pieczątka i podpis osoby upoważnionej do reprezentowania Wykonawcy/</w:t>
      </w:r>
    </w:p>
    <w:p w14:paraId="2661C0D6" w14:textId="2F8EE19D" w:rsidR="00286320" w:rsidRPr="00045AC2" w:rsidRDefault="00286320" w:rsidP="00045AC2">
      <w:pPr>
        <w:tabs>
          <w:tab w:val="left" w:pos="8430"/>
        </w:tabs>
        <w:rPr>
          <w:rFonts w:ascii="Verdana" w:hAnsi="Verdana"/>
        </w:rPr>
      </w:pPr>
    </w:p>
    <w:sectPr w:rsidR="00286320" w:rsidRPr="00045AC2" w:rsidSect="00EB586A">
      <w:headerReference w:type="default" r:id="rId9"/>
      <w:footerReference w:type="default" r:id="rId10"/>
      <w:pgSz w:w="11906" w:h="16838"/>
      <w:pgMar w:top="426" w:right="991" w:bottom="1417" w:left="1276" w:header="40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047E06" w14:textId="77777777" w:rsidR="009545C7" w:rsidRDefault="009545C7" w:rsidP="00286320">
      <w:pPr>
        <w:spacing w:after="0" w:line="240" w:lineRule="auto"/>
      </w:pPr>
      <w:r>
        <w:separator/>
      </w:r>
    </w:p>
  </w:endnote>
  <w:endnote w:type="continuationSeparator" w:id="0">
    <w:p w14:paraId="69446903" w14:textId="77777777" w:rsidR="009545C7" w:rsidRDefault="009545C7" w:rsidP="002863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Franklin Gothic Book">
    <w:altName w:val="Franklin Gothic Book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1F7D3F" w14:textId="77777777" w:rsidR="00865D8A" w:rsidRDefault="00865D8A" w:rsidP="00C337AD">
    <w:pPr>
      <w:pStyle w:val="Stopka"/>
      <w:tabs>
        <w:tab w:val="clear" w:pos="9072"/>
        <w:tab w:val="right" w:pos="9923"/>
      </w:tabs>
      <w:jc w:val="both"/>
      <w:rPr>
        <w:rFonts w:ascii="Verdana" w:hAnsi="Verdana"/>
        <w:sz w:val="14"/>
        <w:szCs w:val="14"/>
      </w:rPr>
    </w:pPr>
    <w:r>
      <w:tab/>
    </w:r>
    <w:r>
      <w:rPr>
        <w:rFonts w:ascii="Verdana" w:hAnsi="Verdana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0B7A1F0" wp14:editId="0FCC335B">
              <wp:simplePos x="0" y="0"/>
              <wp:positionH relativeFrom="column">
                <wp:posOffset>-676910</wp:posOffset>
              </wp:positionH>
              <wp:positionV relativeFrom="paragraph">
                <wp:posOffset>44449</wp:posOffset>
              </wp:positionV>
              <wp:extent cx="7239000" cy="0"/>
              <wp:effectExtent l="0" t="0" r="0" b="0"/>
              <wp:wrapNone/>
              <wp:docPr id="6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239000" cy="0"/>
                      </a:xfrm>
                      <a:prstGeom prst="line">
                        <a:avLst/>
                      </a:prstGeom>
                      <a:ln>
                        <a:solidFill>
                          <a:srgbClr val="006D7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DC0D8FB" id="Łącznik prosty 6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3.3pt,3.5pt" to="516.7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" strokecolor="#006d78" strokeweight=".5pt">
              <v:stroke joinstyle="miter"/>
            </v:line>
          </w:pict>
        </mc:Fallback>
      </mc:AlternateContent>
    </w:r>
  </w:p>
  <w:p w14:paraId="4114A3C4" w14:textId="77777777" w:rsidR="00865D8A" w:rsidRPr="00B84F9A" w:rsidRDefault="00865D8A" w:rsidP="00C337AD">
    <w:pPr>
      <w:pStyle w:val="Stopka"/>
      <w:tabs>
        <w:tab w:val="clear" w:pos="9072"/>
        <w:tab w:val="right" w:pos="9923"/>
      </w:tabs>
      <w:ind w:left="-426"/>
      <w:jc w:val="both"/>
      <w:rPr>
        <w:rFonts w:ascii="Verdana" w:hAnsi="Verdana"/>
        <w:sz w:val="16"/>
        <w:szCs w:val="16"/>
      </w:rPr>
    </w:pPr>
  </w:p>
  <w:p w14:paraId="4FDB73CA" w14:textId="77777777" w:rsidR="00865D8A" w:rsidRPr="00EB586A" w:rsidRDefault="00865D8A" w:rsidP="00C337AD">
    <w:pPr>
      <w:pStyle w:val="Stopka"/>
      <w:tabs>
        <w:tab w:val="clear" w:pos="9072"/>
        <w:tab w:val="right" w:pos="9923"/>
      </w:tabs>
      <w:ind w:left="-426"/>
      <w:jc w:val="both"/>
      <w:rPr>
        <w:rFonts w:ascii="Verdana" w:hAnsi="Verdana"/>
        <w:sz w:val="14"/>
        <w:szCs w:val="14"/>
      </w:rPr>
    </w:pPr>
    <w:r w:rsidRPr="00EB586A">
      <w:rPr>
        <w:rFonts w:ascii="Verdana" w:hAnsi="Verdana"/>
        <w:color w:val="006D78"/>
        <w:sz w:val="14"/>
        <w:szCs w:val="14"/>
      </w:rPr>
      <w:t xml:space="preserve">Regon </w:t>
    </w:r>
    <w:r w:rsidRPr="00EB586A">
      <w:rPr>
        <w:rFonts w:ascii="Verdana" w:hAnsi="Verdana"/>
        <w:color w:val="000000" w:themeColor="text1"/>
        <w:sz w:val="14"/>
        <w:szCs w:val="14"/>
      </w:rPr>
      <w:t xml:space="preserve">190315182  | </w:t>
    </w:r>
    <w:r w:rsidRPr="00EB586A">
      <w:rPr>
        <w:rFonts w:ascii="Verdana" w:hAnsi="Verdana"/>
        <w:color w:val="006D78"/>
        <w:sz w:val="14"/>
        <w:szCs w:val="14"/>
      </w:rPr>
      <w:t>KRS</w:t>
    </w:r>
    <w:r w:rsidRPr="00EB586A">
      <w:rPr>
        <w:rFonts w:ascii="Verdana" w:hAnsi="Verdana"/>
        <w:color w:val="000000" w:themeColor="text1"/>
        <w:sz w:val="14"/>
        <w:szCs w:val="14"/>
      </w:rPr>
      <w:t xml:space="preserve"> 0000033744                </w:t>
    </w:r>
  </w:p>
  <w:p w14:paraId="30F5E134" w14:textId="77777777" w:rsidR="00865D8A" w:rsidRPr="00EB586A" w:rsidRDefault="00865D8A" w:rsidP="00C337AD">
    <w:pPr>
      <w:pStyle w:val="Stopka"/>
      <w:ind w:left="-426"/>
      <w:jc w:val="both"/>
      <w:rPr>
        <w:rFonts w:ascii="Verdana" w:hAnsi="Verdana"/>
        <w:sz w:val="14"/>
        <w:szCs w:val="14"/>
      </w:rPr>
    </w:pPr>
    <w:r w:rsidRPr="00EB586A">
      <w:rPr>
        <w:rFonts w:ascii="Verdana" w:hAnsi="Verdana"/>
        <w:color w:val="006D78"/>
        <w:sz w:val="14"/>
        <w:szCs w:val="14"/>
      </w:rPr>
      <w:t xml:space="preserve">NIP </w:t>
    </w:r>
    <w:r w:rsidRPr="00EB586A">
      <w:rPr>
        <w:rFonts w:ascii="Verdana" w:hAnsi="Verdana"/>
        <w:color w:val="000000" w:themeColor="text1"/>
        <w:sz w:val="14"/>
        <w:szCs w:val="14"/>
      </w:rPr>
      <w:t xml:space="preserve">588 00 19 192 | </w:t>
    </w:r>
    <w:r w:rsidRPr="00EB586A">
      <w:rPr>
        <w:rFonts w:ascii="Verdana" w:hAnsi="Verdana"/>
        <w:color w:val="006D78"/>
        <w:sz w:val="14"/>
        <w:szCs w:val="14"/>
      </w:rPr>
      <w:t xml:space="preserve">Kapitał zakładowy: </w:t>
    </w:r>
    <w:r w:rsidRPr="00EB586A">
      <w:rPr>
        <w:rFonts w:ascii="Verdana" w:hAnsi="Verdana"/>
        <w:color w:val="000000" w:themeColor="text1"/>
        <w:sz w:val="14"/>
        <w:szCs w:val="14"/>
      </w:rPr>
      <w:t xml:space="preserve">376 603 000 zł        </w:t>
    </w:r>
  </w:p>
  <w:p w14:paraId="63CD530B" w14:textId="77777777" w:rsidR="00865D8A" w:rsidRPr="00EB586A" w:rsidRDefault="00865D8A" w:rsidP="00C337AD">
    <w:pPr>
      <w:pStyle w:val="Stopka"/>
      <w:tabs>
        <w:tab w:val="clear" w:pos="9072"/>
        <w:tab w:val="right" w:pos="9923"/>
      </w:tabs>
      <w:ind w:left="-426"/>
      <w:jc w:val="both"/>
      <w:rPr>
        <w:rFonts w:ascii="Verdana" w:hAnsi="Verdana"/>
        <w:color w:val="006D78"/>
        <w:sz w:val="14"/>
        <w:szCs w:val="14"/>
      </w:rPr>
    </w:pPr>
    <w:r w:rsidRPr="00EB586A">
      <w:rPr>
        <w:rFonts w:ascii="Verdana" w:hAnsi="Verdana"/>
        <w:color w:val="000000" w:themeColor="text1"/>
        <w:sz w:val="14"/>
        <w:szCs w:val="14"/>
      </w:rPr>
      <w:t xml:space="preserve">Rejestracja Sąd Rejonowy Gdańsk – Północ w Gdańsku </w:t>
    </w:r>
    <w:r w:rsidRPr="00EB586A">
      <w:rPr>
        <w:rFonts w:ascii="Verdana" w:hAnsi="Verdana"/>
        <w:color w:val="000000" w:themeColor="text1"/>
        <w:sz w:val="14"/>
        <w:szCs w:val="14"/>
      </w:rPr>
      <w:tab/>
      <w:t xml:space="preserve"> </w:t>
    </w:r>
    <w:r w:rsidRPr="00EB586A">
      <w:rPr>
        <w:rFonts w:ascii="Verdana" w:hAnsi="Verdana"/>
        <w:color w:val="000000" w:themeColor="text1"/>
        <w:sz w:val="14"/>
        <w:szCs w:val="14"/>
      </w:rPr>
      <w:tab/>
    </w:r>
    <w:r w:rsidRPr="00EB586A">
      <w:rPr>
        <w:rFonts w:ascii="Verdana" w:hAnsi="Verdana"/>
        <w:color w:val="006D78"/>
        <w:sz w:val="14"/>
        <w:szCs w:val="14"/>
      </w:rPr>
      <w:t xml:space="preserve">       www.strefa.gda.pl </w:t>
    </w:r>
  </w:p>
  <w:p w14:paraId="56F7ADF4" w14:textId="77777777" w:rsidR="00865D8A" w:rsidRPr="00EB586A" w:rsidRDefault="00865D8A">
    <w:pPr>
      <w:pStyle w:val="Stopka"/>
      <w:jc w:val="center"/>
      <w:rPr>
        <w:rFonts w:ascii="Verdana" w:hAnsi="Verdana"/>
        <w:color w:val="000000" w:themeColor="text1"/>
        <w:sz w:val="16"/>
        <w:szCs w:val="16"/>
      </w:rPr>
    </w:pPr>
  </w:p>
  <w:p w14:paraId="76D94520" w14:textId="77777777" w:rsidR="00865D8A" w:rsidRPr="00EB586A" w:rsidRDefault="00865D8A" w:rsidP="00E5367F">
    <w:pPr>
      <w:pStyle w:val="Stopka"/>
      <w:rPr>
        <w:color w:val="000000" w:themeColor="text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109D9A" w14:textId="77777777" w:rsidR="009545C7" w:rsidRDefault="009545C7" w:rsidP="00286320">
      <w:pPr>
        <w:spacing w:after="0" w:line="240" w:lineRule="auto"/>
      </w:pPr>
      <w:r>
        <w:separator/>
      </w:r>
    </w:p>
  </w:footnote>
  <w:footnote w:type="continuationSeparator" w:id="0">
    <w:p w14:paraId="25EFF37A" w14:textId="77777777" w:rsidR="009545C7" w:rsidRDefault="009545C7" w:rsidP="002863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10632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66"/>
      <w:gridCol w:w="6366"/>
    </w:tblGrid>
    <w:tr w:rsidR="00865D8A" w14:paraId="49E4AF05" w14:textId="77777777" w:rsidTr="00946D2C">
      <w:trPr>
        <w:trHeight w:val="1419"/>
      </w:trPr>
      <w:tc>
        <w:tcPr>
          <w:tcW w:w="4266" w:type="dxa"/>
        </w:tcPr>
        <w:p w14:paraId="2069C0FA" w14:textId="77777777" w:rsidR="00865D8A" w:rsidRDefault="00865D8A" w:rsidP="00B30611">
          <w:r>
            <w:rPr>
              <w:noProof/>
            </w:rPr>
            <w:drawing>
              <wp:inline distT="0" distB="0" distL="0" distR="0" wp14:anchorId="10138977" wp14:editId="588D653C">
                <wp:extent cx="1990725" cy="904875"/>
                <wp:effectExtent l="0" t="0" r="9525" b="9525"/>
                <wp:docPr id="22" name="Obraz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96674" cy="9075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66" w:type="dxa"/>
        </w:tcPr>
        <w:p w14:paraId="141D0BF1" w14:textId="77777777" w:rsidR="00865D8A" w:rsidRDefault="00865D8A" w:rsidP="00B30611">
          <w:pPr>
            <w:jc w:val="right"/>
            <w:rPr>
              <w:rFonts w:ascii="Verdana" w:hAnsi="Verdana"/>
              <w:sz w:val="16"/>
              <w:szCs w:val="16"/>
            </w:rPr>
          </w:pPr>
        </w:p>
        <w:p w14:paraId="395FDD37" w14:textId="77777777" w:rsidR="00865D8A" w:rsidRDefault="00865D8A" w:rsidP="00B30611">
          <w:pPr>
            <w:jc w:val="right"/>
            <w:rPr>
              <w:rFonts w:ascii="Verdana" w:hAnsi="Verdana"/>
              <w:sz w:val="16"/>
              <w:szCs w:val="16"/>
            </w:rPr>
          </w:pPr>
        </w:p>
        <w:p w14:paraId="2DB65774" w14:textId="77777777" w:rsidR="00865D8A" w:rsidRPr="00EB586A" w:rsidRDefault="00865D8A" w:rsidP="00B30611">
          <w:pPr>
            <w:jc w:val="right"/>
            <w:rPr>
              <w:rFonts w:ascii="Verdana" w:hAnsi="Verdana"/>
              <w:color w:val="000000" w:themeColor="text1"/>
              <w:sz w:val="14"/>
              <w:szCs w:val="14"/>
            </w:rPr>
          </w:pP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>Pomorska Specjalna Strefa Ekonomiczna sp. z o. o.</w:t>
          </w:r>
        </w:p>
        <w:p w14:paraId="4745DA20" w14:textId="77777777" w:rsidR="00865D8A" w:rsidRPr="00EB586A" w:rsidRDefault="00865D8A" w:rsidP="00B30611">
          <w:pPr>
            <w:jc w:val="right"/>
            <w:rPr>
              <w:rFonts w:ascii="Verdana" w:hAnsi="Verdana"/>
              <w:color w:val="000000" w:themeColor="text1"/>
              <w:sz w:val="14"/>
              <w:szCs w:val="14"/>
            </w:rPr>
          </w:pP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ul. Władysława IV 9, 81-703 Sopot </w:t>
          </w:r>
        </w:p>
        <w:p w14:paraId="5DCDE76C" w14:textId="77777777" w:rsidR="00865D8A" w:rsidRPr="00EB586A" w:rsidRDefault="00865D8A" w:rsidP="00B84F9A">
          <w:pPr>
            <w:jc w:val="right"/>
            <w:rPr>
              <w:rFonts w:ascii="Verdana" w:hAnsi="Verdana"/>
              <w:color w:val="000000" w:themeColor="text1"/>
              <w:sz w:val="14"/>
              <w:szCs w:val="14"/>
            </w:rPr>
          </w:pP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object w:dxaOrig="489" w:dyaOrig="451" w14:anchorId="437181D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7.5pt;height:7.5pt">
                <v:imagedata r:id="rId2" o:title=""/>
              </v:shape>
              <o:OLEObject Type="Embed" ProgID="CorelDraw.Graphic.18" ShapeID="_x0000_i1025" DrawAspect="Content" ObjectID="_1597582426" r:id="rId3"/>
            </w:objec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58 740 43 00 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object w:dxaOrig="985" w:dyaOrig="750" w14:anchorId="748E12A7">
              <v:shape id="_x0000_i1026" type="#_x0000_t75" style="width:7.5pt;height:7.5pt">
                <v:imagedata r:id="rId4" o:title=""/>
              </v:shape>
              <o:OLEObject Type="Embed" ProgID="CorelDraw.Graphic.18" ShapeID="_x0000_i1026" DrawAspect="Content" ObjectID="_1597582427" r:id="rId5"/>
            </w:objec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sekretariat@strefa.gda.pl</w:t>
          </w:r>
        </w:p>
        <w:p w14:paraId="3F34065B" w14:textId="77777777" w:rsidR="00865D8A" w:rsidRPr="00946D2C" w:rsidRDefault="00865D8A" w:rsidP="00946D2C">
          <w:pPr>
            <w:jc w:val="right"/>
            <w:rPr>
              <w:rFonts w:ascii="Verdana" w:hAnsi="Verdana"/>
              <w:sz w:val="16"/>
              <w:szCs w:val="16"/>
            </w:rPr>
          </w:pPr>
          <w:r>
            <w:rPr>
              <w:rFonts w:ascii="Verdana" w:hAnsi="Verdana"/>
              <w:noProof/>
              <w:sz w:val="14"/>
              <w:szCs w:val="14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096E87CF" wp14:editId="705CBC7B">
                    <wp:simplePos x="0" y="0"/>
                    <wp:positionH relativeFrom="column">
                      <wp:posOffset>655955</wp:posOffset>
                    </wp:positionH>
                    <wp:positionV relativeFrom="paragraph">
                      <wp:posOffset>75565</wp:posOffset>
                    </wp:positionV>
                    <wp:extent cx="3257550" cy="9525"/>
                    <wp:effectExtent l="0" t="0" r="19050" b="28575"/>
                    <wp:wrapNone/>
                    <wp:docPr id="2" name="Łącznik prosty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3257550" cy="952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73ACB5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0199400B" id="Łącznik prosty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.65pt,5.95pt" to="308.1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" strokecolor="#73acb5" strokeweight=".5pt">
                    <v:stroke joinstyle="miter"/>
                  </v:line>
                </w:pict>
              </mc:Fallback>
            </mc:AlternateContent>
          </w:r>
        </w:p>
      </w:tc>
    </w:tr>
  </w:tbl>
  <w:p w14:paraId="651B241D" w14:textId="77777777" w:rsidR="00865D8A" w:rsidRDefault="00865D8A" w:rsidP="00946D2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Calibri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8"/>
    <w:multiLevelType w:val="singleLevel"/>
    <w:tmpl w:val="14241E2A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Theme="minorHAnsi" w:hAnsiTheme="minorHAnsi" w:cstheme="minorHAnsi" w:hint="default"/>
        <w:sz w:val="22"/>
        <w:szCs w:val="22"/>
      </w:rPr>
    </w:lvl>
  </w:abstractNum>
  <w:abstractNum w:abstractNumId="2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Calibri"/>
      </w:rPr>
    </w:lvl>
  </w:abstractNum>
  <w:abstractNum w:abstractNumId="3" w15:restartNumberingAfterBreak="0">
    <w:nsid w:val="0000000B"/>
    <w:multiLevelType w:val="singleLevel"/>
    <w:tmpl w:val="EF541C2A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2"/>
        <w:szCs w:val="22"/>
      </w:rPr>
    </w:lvl>
  </w:abstractNum>
  <w:abstractNum w:abstractNumId="4" w15:restartNumberingAfterBreak="0">
    <w:nsid w:val="0000000D"/>
    <w:multiLevelType w:val="multilevel"/>
    <w:tmpl w:val="10143A4C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hAnsiTheme="minorHAnsi" w:cstheme="minorHAnsi" w:hint="default"/>
        <w:b w:val="0"/>
        <w:color w:val="000000"/>
        <w:lang w:val="en-US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Theme="minorHAnsi" w:hAnsiTheme="minorHAnsi" w:cstheme="minorHAnsi" w:hint="default"/>
        <w:b/>
        <w:color w:val="00000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5" w15:restartNumberingAfterBreak="0">
    <w:nsid w:val="0000000F"/>
    <w:multiLevelType w:val="single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lang w:val="pl-PL"/>
      </w:rPr>
    </w:lvl>
  </w:abstractNum>
  <w:abstractNum w:abstractNumId="6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12"/>
    <w:multiLevelType w:val="singleLevel"/>
    <w:tmpl w:val="EFB8EECC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Theme="minorHAnsi" w:hAnsiTheme="minorHAnsi" w:cstheme="minorHAnsi" w:hint="default"/>
      </w:rPr>
    </w:lvl>
  </w:abstractNum>
  <w:abstractNum w:abstractNumId="8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0000014"/>
    <w:multiLevelType w:val="singleLevel"/>
    <w:tmpl w:val="8EC47E84"/>
    <w:name w:val="WW8Num2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i w:val="0"/>
      </w:rPr>
    </w:lvl>
  </w:abstractNum>
  <w:abstractNum w:abstractNumId="10" w15:restartNumberingAfterBreak="0">
    <w:nsid w:val="00000016"/>
    <w:multiLevelType w:val="singleLevel"/>
    <w:tmpl w:val="1F601E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theme="minorHAnsi" w:hint="default"/>
        <w:b w:val="0"/>
        <w:i w:val="0"/>
        <w:color w:val="auto"/>
        <w:lang w:val="pl-PL"/>
      </w:rPr>
    </w:lvl>
  </w:abstractNum>
  <w:abstractNum w:abstractNumId="11" w15:restartNumberingAfterBreak="0">
    <w:nsid w:val="00000018"/>
    <w:multiLevelType w:val="singleLevel"/>
    <w:tmpl w:val="F5FED4C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</w:abstractNum>
  <w:abstractNum w:abstractNumId="12" w15:restartNumberingAfterBreak="0">
    <w:nsid w:val="00000019"/>
    <w:multiLevelType w:val="multilevel"/>
    <w:tmpl w:val="D37829C0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eastAsia="Times New Roman" w:hAnsiTheme="minorHAnsi" w:cstheme="minorHAnsi" w:hint="default"/>
        <w:b w:val="0"/>
        <w:lang w:val="pl-P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Theme="minorHAnsi" w:eastAsia="Times New Roman" w:hAnsiTheme="minorHAnsi" w:cstheme="minorHAnsi" w:hint="default"/>
        <w:lang w:val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3" w15:restartNumberingAfterBreak="0">
    <w:nsid w:val="03712E77"/>
    <w:multiLevelType w:val="multilevel"/>
    <w:tmpl w:val="EC40D1AC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04F54E9C"/>
    <w:multiLevelType w:val="hybridMultilevel"/>
    <w:tmpl w:val="D7B02E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6A7690B"/>
    <w:multiLevelType w:val="hybridMultilevel"/>
    <w:tmpl w:val="378ED430"/>
    <w:lvl w:ilvl="0" w:tplc="1F601E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theme="minorHAnsi" w:hint="default"/>
        <w:b w:val="0"/>
        <w:i w:val="0"/>
        <w:color w:val="auto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BC76E4"/>
    <w:multiLevelType w:val="multilevel"/>
    <w:tmpl w:val="2E3E5CF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ascii="Calibri" w:hAnsi="Calibri" w:cs="Calibr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2"/>
        <w:szCs w:val="22"/>
        <w:u w:val="none"/>
        <w:vertAlign w:val="baseline"/>
        <w:em w:val="none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Arial" w:hAnsi="Arial" w:cs="Arial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19EF221C"/>
    <w:multiLevelType w:val="hybridMultilevel"/>
    <w:tmpl w:val="73CE0E84"/>
    <w:lvl w:ilvl="0" w:tplc="D9148472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 w15:restartNumberingAfterBreak="0">
    <w:nsid w:val="26FC47A2"/>
    <w:multiLevelType w:val="hybridMultilevel"/>
    <w:tmpl w:val="AF142E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E9029B"/>
    <w:multiLevelType w:val="multilevel"/>
    <w:tmpl w:val="F1FE395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0" w15:restartNumberingAfterBreak="0">
    <w:nsid w:val="2B0B10C0"/>
    <w:multiLevelType w:val="hybridMultilevel"/>
    <w:tmpl w:val="3A983CC4"/>
    <w:lvl w:ilvl="0" w:tplc="A87640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BB72A5"/>
    <w:multiLevelType w:val="hybridMultilevel"/>
    <w:tmpl w:val="0A6892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6E1287"/>
    <w:multiLevelType w:val="hybridMultilevel"/>
    <w:tmpl w:val="73CE0E84"/>
    <w:lvl w:ilvl="0" w:tplc="D9148472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3" w15:restartNumberingAfterBreak="0">
    <w:nsid w:val="56815F13"/>
    <w:multiLevelType w:val="hybridMultilevel"/>
    <w:tmpl w:val="65FAAA1E"/>
    <w:lvl w:ilvl="0" w:tplc="68CE12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A1D5608"/>
    <w:multiLevelType w:val="singleLevel"/>
    <w:tmpl w:val="1F601E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theme="minorHAnsi" w:hint="default"/>
        <w:b w:val="0"/>
        <w:i w:val="0"/>
        <w:color w:val="auto"/>
        <w:lang w:val="pl-PL"/>
      </w:rPr>
    </w:lvl>
  </w:abstractNum>
  <w:abstractNum w:abstractNumId="25" w15:restartNumberingAfterBreak="0">
    <w:nsid w:val="5E262095"/>
    <w:multiLevelType w:val="multilevel"/>
    <w:tmpl w:val="AE0C9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lang w:val="pl-PL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ascii="Calibri" w:hAnsi="Calibri" w:cs="Calibri"/>
        <w:lang w:val="pl-PL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Calibri" w:hAnsi="Calibri" w:cs="Calibri"/>
        <w:lang w:val="pl-P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Calibri" w:hAnsi="Calibri" w:cs="Calibri"/>
        <w:lang w:val="pl-PL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Calibri" w:hAnsi="Calibri" w:cs="Calibri"/>
        <w:lang w:val="pl-PL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Calibri" w:hAnsi="Calibri" w:cs="Calibri"/>
        <w:lang w:val="pl-PL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Calibri" w:hAnsi="Calibri" w:cs="Calibri"/>
        <w:lang w:val="pl-PL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Calibri" w:hAnsi="Calibri" w:cs="Calibri"/>
        <w:lang w:val="pl-PL"/>
      </w:rPr>
    </w:lvl>
  </w:abstractNum>
  <w:abstractNum w:abstractNumId="26" w15:restartNumberingAfterBreak="0">
    <w:nsid w:val="6172204A"/>
    <w:multiLevelType w:val="singleLevel"/>
    <w:tmpl w:val="7DD829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</w:rPr>
    </w:lvl>
  </w:abstractNum>
  <w:abstractNum w:abstractNumId="27" w15:restartNumberingAfterBreak="0">
    <w:nsid w:val="64433A7A"/>
    <w:multiLevelType w:val="singleLevel"/>
    <w:tmpl w:val="0000001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</w:abstractNum>
  <w:abstractNum w:abstractNumId="28" w15:restartNumberingAfterBreak="0">
    <w:nsid w:val="66493DB1"/>
    <w:multiLevelType w:val="hybridMultilevel"/>
    <w:tmpl w:val="9AE8576A"/>
    <w:lvl w:ilvl="0" w:tplc="E34C694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67BA1D8D"/>
    <w:multiLevelType w:val="hybridMultilevel"/>
    <w:tmpl w:val="6518C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7A7822"/>
    <w:multiLevelType w:val="hybridMultilevel"/>
    <w:tmpl w:val="E95AA6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DC009FA"/>
    <w:multiLevelType w:val="multilevel"/>
    <w:tmpl w:val="85D8446E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eastAsia="Times New Roman" w:hAnsiTheme="minorHAnsi" w:cstheme="minorHAnsi" w:hint="default"/>
        <w:bCs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eastAsia="Times New Roman" w:hAnsi="Times New Roman" w:cs="Times New Roman" w:hint="default"/>
        <w:bCs/>
        <w:color w:val="FF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11"/>
  </w:num>
  <w:num w:numId="11">
    <w:abstractNumId w:val="12"/>
  </w:num>
  <w:num w:numId="12">
    <w:abstractNumId w:val="25"/>
  </w:num>
  <w:num w:numId="13">
    <w:abstractNumId w:val="6"/>
  </w:num>
  <w:num w:numId="14">
    <w:abstractNumId w:val="31"/>
  </w:num>
  <w:num w:numId="15">
    <w:abstractNumId w:val="27"/>
  </w:num>
  <w:num w:numId="16">
    <w:abstractNumId w:val="30"/>
  </w:num>
  <w:num w:numId="17">
    <w:abstractNumId w:val="2"/>
  </w:num>
  <w:num w:numId="18">
    <w:abstractNumId w:val="19"/>
  </w:num>
  <w:num w:numId="19">
    <w:abstractNumId w:val="26"/>
  </w:num>
  <w:num w:numId="20">
    <w:abstractNumId w:val="13"/>
  </w:num>
  <w:num w:numId="21">
    <w:abstractNumId w:val="24"/>
  </w:num>
  <w:num w:numId="22">
    <w:abstractNumId w:val="16"/>
  </w:num>
  <w:num w:numId="23">
    <w:abstractNumId w:val="28"/>
  </w:num>
  <w:num w:numId="24">
    <w:abstractNumId w:val="29"/>
  </w:num>
  <w:num w:numId="25">
    <w:abstractNumId w:val="23"/>
  </w:num>
  <w:num w:numId="26">
    <w:abstractNumId w:val="21"/>
  </w:num>
  <w:num w:numId="27">
    <w:abstractNumId w:val="20"/>
  </w:num>
  <w:num w:numId="28">
    <w:abstractNumId w:val="22"/>
  </w:num>
  <w:num w:numId="29">
    <w:abstractNumId w:val="17"/>
  </w:num>
  <w:num w:numId="30">
    <w:abstractNumId w:val="15"/>
  </w:num>
  <w:num w:numId="31">
    <w:abstractNumId w:val="18"/>
  </w:num>
  <w:num w:numId="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024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320"/>
    <w:rsid w:val="000157B1"/>
    <w:rsid w:val="000200F7"/>
    <w:rsid w:val="000255CD"/>
    <w:rsid w:val="00044034"/>
    <w:rsid w:val="000444D4"/>
    <w:rsid w:val="00045AC2"/>
    <w:rsid w:val="000507D1"/>
    <w:rsid w:val="00074648"/>
    <w:rsid w:val="000837D5"/>
    <w:rsid w:val="000A62B8"/>
    <w:rsid w:val="000B0B3F"/>
    <w:rsid w:val="000C43FD"/>
    <w:rsid w:val="000D4C62"/>
    <w:rsid w:val="00121C57"/>
    <w:rsid w:val="001305D8"/>
    <w:rsid w:val="0013246D"/>
    <w:rsid w:val="00137BCA"/>
    <w:rsid w:val="00147889"/>
    <w:rsid w:val="00150F6D"/>
    <w:rsid w:val="00161EB6"/>
    <w:rsid w:val="001631F2"/>
    <w:rsid w:val="00171D8E"/>
    <w:rsid w:val="00194DBB"/>
    <w:rsid w:val="001B14E6"/>
    <w:rsid w:val="001C7335"/>
    <w:rsid w:val="001E15B2"/>
    <w:rsid w:val="00205988"/>
    <w:rsid w:val="002304FE"/>
    <w:rsid w:val="002371E2"/>
    <w:rsid w:val="0025201E"/>
    <w:rsid w:val="00267EEB"/>
    <w:rsid w:val="002716C7"/>
    <w:rsid w:val="00273AA6"/>
    <w:rsid w:val="00286320"/>
    <w:rsid w:val="002B3741"/>
    <w:rsid w:val="002D1D75"/>
    <w:rsid w:val="002F6B39"/>
    <w:rsid w:val="002F7665"/>
    <w:rsid w:val="0031682E"/>
    <w:rsid w:val="00327403"/>
    <w:rsid w:val="003324C0"/>
    <w:rsid w:val="0033374B"/>
    <w:rsid w:val="00342EE2"/>
    <w:rsid w:val="00347B1F"/>
    <w:rsid w:val="0035288D"/>
    <w:rsid w:val="00354DC8"/>
    <w:rsid w:val="003559EB"/>
    <w:rsid w:val="00355E03"/>
    <w:rsid w:val="003654B7"/>
    <w:rsid w:val="003719B5"/>
    <w:rsid w:val="003A6950"/>
    <w:rsid w:val="003B634D"/>
    <w:rsid w:val="003D1F4D"/>
    <w:rsid w:val="003D5179"/>
    <w:rsid w:val="003F26D2"/>
    <w:rsid w:val="00444F89"/>
    <w:rsid w:val="00450F91"/>
    <w:rsid w:val="00460CA2"/>
    <w:rsid w:val="004749C6"/>
    <w:rsid w:val="00492675"/>
    <w:rsid w:val="004A0241"/>
    <w:rsid w:val="004A3AC8"/>
    <w:rsid w:val="004A75D8"/>
    <w:rsid w:val="004B2D8A"/>
    <w:rsid w:val="004B3A41"/>
    <w:rsid w:val="004C102D"/>
    <w:rsid w:val="004D022C"/>
    <w:rsid w:val="004D1FE3"/>
    <w:rsid w:val="004D5D54"/>
    <w:rsid w:val="004E17E8"/>
    <w:rsid w:val="005000C4"/>
    <w:rsid w:val="005164CD"/>
    <w:rsid w:val="00532E47"/>
    <w:rsid w:val="005418E0"/>
    <w:rsid w:val="00542FCE"/>
    <w:rsid w:val="00551313"/>
    <w:rsid w:val="00553D13"/>
    <w:rsid w:val="00554C5F"/>
    <w:rsid w:val="00581AFE"/>
    <w:rsid w:val="00592AF3"/>
    <w:rsid w:val="005B1F81"/>
    <w:rsid w:val="005B241B"/>
    <w:rsid w:val="005D5C53"/>
    <w:rsid w:val="00600459"/>
    <w:rsid w:val="00610F02"/>
    <w:rsid w:val="006243B8"/>
    <w:rsid w:val="00626E63"/>
    <w:rsid w:val="00636346"/>
    <w:rsid w:val="0064145B"/>
    <w:rsid w:val="0064299F"/>
    <w:rsid w:val="00645174"/>
    <w:rsid w:val="00645ACF"/>
    <w:rsid w:val="00652278"/>
    <w:rsid w:val="00694B14"/>
    <w:rsid w:val="006B2665"/>
    <w:rsid w:val="006E59CD"/>
    <w:rsid w:val="006F104B"/>
    <w:rsid w:val="00702C0E"/>
    <w:rsid w:val="00704625"/>
    <w:rsid w:val="00704BA1"/>
    <w:rsid w:val="00715EEC"/>
    <w:rsid w:val="0072131B"/>
    <w:rsid w:val="00721FB7"/>
    <w:rsid w:val="0072280D"/>
    <w:rsid w:val="007247F3"/>
    <w:rsid w:val="00730361"/>
    <w:rsid w:val="00740844"/>
    <w:rsid w:val="0077741A"/>
    <w:rsid w:val="00796953"/>
    <w:rsid w:val="007D219A"/>
    <w:rsid w:val="007E4F26"/>
    <w:rsid w:val="007E6BAA"/>
    <w:rsid w:val="007E72F3"/>
    <w:rsid w:val="007F1AE0"/>
    <w:rsid w:val="00805BE3"/>
    <w:rsid w:val="008231AD"/>
    <w:rsid w:val="008231CC"/>
    <w:rsid w:val="00823D57"/>
    <w:rsid w:val="008273B1"/>
    <w:rsid w:val="00843AA3"/>
    <w:rsid w:val="0084719C"/>
    <w:rsid w:val="0085655C"/>
    <w:rsid w:val="00863A1A"/>
    <w:rsid w:val="00865D8A"/>
    <w:rsid w:val="00870D74"/>
    <w:rsid w:val="00880E3D"/>
    <w:rsid w:val="008B1A9E"/>
    <w:rsid w:val="008B2B30"/>
    <w:rsid w:val="008B4AE7"/>
    <w:rsid w:val="008D0BDC"/>
    <w:rsid w:val="008D3773"/>
    <w:rsid w:val="008E3DD4"/>
    <w:rsid w:val="008E65AB"/>
    <w:rsid w:val="008F121C"/>
    <w:rsid w:val="008F1F31"/>
    <w:rsid w:val="008F2B08"/>
    <w:rsid w:val="00916883"/>
    <w:rsid w:val="00946D2C"/>
    <w:rsid w:val="009545C7"/>
    <w:rsid w:val="009573EA"/>
    <w:rsid w:val="00980C72"/>
    <w:rsid w:val="0099580D"/>
    <w:rsid w:val="009A4F82"/>
    <w:rsid w:val="009B392A"/>
    <w:rsid w:val="009C4DA0"/>
    <w:rsid w:val="009D4095"/>
    <w:rsid w:val="009E0B8C"/>
    <w:rsid w:val="009E0F9E"/>
    <w:rsid w:val="009E78C9"/>
    <w:rsid w:val="009F7080"/>
    <w:rsid w:val="009F7761"/>
    <w:rsid w:val="00A04877"/>
    <w:rsid w:val="00A16D76"/>
    <w:rsid w:val="00A20D10"/>
    <w:rsid w:val="00A35367"/>
    <w:rsid w:val="00A45629"/>
    <w:rsid w:val="00A50583"/>
    <w:rsid w:val="00A8640C"/>
    <w:rsid w:val="00AC0DD3"/>
    <w:rsid w:val="00AC0F38"/>
    <w:rsid w:val="00AC1FEC"/>
    <w:rsid w:val="00AC5C24"/>
    <w:rsid w:val="00B11048"/>
    <w:rsid w:val="00B11635"/>
    <w:rsid w:val="00B224CD"/>
    <w:rsid w:val="00B30611"/>
    <w:rsid w:val="00B5595D"/>
    <w:rsid w:val="00B6307F"/>
    <w:rsid w:val="00B70DFE"/>
    <w:rsid w:val="00B84F9A"/>
    <w:rsid w:val="00B97F86"/>
    <w:rsid w:val="00BB71D7"/>
    <w:rsid w:val="00BD21E5"/>
    <w:rsid w:val="00BE08E6"/>
    <w:rsid w:val="00BE0E18"/>
    <w:rsid w:val="00BF650E"/>
    <w:rsid w:val="00C14013"/>
    <w:rsid w:val="00C2770D"/>
    <w:rsid w:val="00C337AD"/>
    <w:rsid w:val="00C43A84"/>
    <w:rsid w:val="00C706A6"/>
    <w:rsid w:val="00C75434"/>
    <w:rsid w:val="00C7657F"/>
    <w:rsid w:val="00C771E6"/>
    <w:rsid w:val="00C95945"/>
    <w:rsid w:val="00CC0337"/>
    <w:rsid w:val="00CC37F3"/>
    <w:rsid w:val="00CD2186"/>
    <w:rsid w:val="00CE003D"/>
    <w:rsid w:val="00CF4AE8"/>
    <w:rsid w:val="00D00D0D"/>
    <w:rsid w:val="00D12416"/>
    <w:rsid w:val="00D267EB"/>
    <w:rsid w:val="00D67821"/>
    <w:rsid w:val="00D73DBD"/>
    <w:rsid w:val="00D77C32"/>
    <w:rsid w:val="00D85E5E"/>
    <w:rsid w:val="00DF4369"/>
    <w:rsid w:val="00DF548B"/>
    <w:rsid w:val="00E04014"/>
    <w:rsid w:val="00E05CFF"/>
    <w:rsid w:val="00E06962"/>
    <w:rsid w:val="00E31596"/>
    <w:rsid w:val="00E36CF3"/>
    <w:rsid w:val="00E371AD"/>
    <w:rsid w:val="00E41292"/>
    <w:rsid w:val="00E41534"/>
    <w:rsid w:val="00E5367F"/>
    <w:rsid w:val="00E54DEE"/>
    <w:rsid w:val="00E60AAF"/>
    <w:rsid w:val="00E612EE"/>
    <w:rsid w:val="00E80F3B"/>
    <w:rsid w:val="00E8300B"/>
    <w:rsid w:val="00EB0A9F"/>
    <w:rsid w:val="00EB448F"/>
    <w:rsid w:val="00EB586A"/>
    <w:rsid w:val="00EB779B"/>
    <w:rsid w:val="00EE138F"/>
    <w:rsid w:val="00EE2A29"/>
    <w:rsid w:val="00EE4931"/>
    <w:rsid w:val="00EE5A4C"/>
    <w:rsid w:val="00F33AEF"/>
    <w:rsid w:val="00F33DAF"/>
    <w:rsid w:val="00F507E4"/>
    <w:rsid w:val="00F55C11"/>
    <w:rsid w:val="00F6682A"/>
    <w:rsid w:val="00F92246"/>
    <w:rsid w:val="00F97ED3"/>
    <w:rsid w:val="00F97FB8"/>
    <w:rsid w:val="00FA0EEA"/>
    <w:rsid w:val="00FB287F"/>
    <w:rsid w:val="00FC5AF2"/>
    <w:rsid w:val="00FD2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3"/>
    <o:shapelayout v:ext="edit">
      <o:idmap v:ext="edit" data="1"/>
    </o:shapelayout>
  </w:shapeDefaults>
  <w:decimalSymbol w:val=","/>
  <w:listSeparator w:val=";"/>
  <w14:docId w14:val="1326BA4C"/>
  <w15:chartTrackingRefBased/>
  <w15:docId w15:val="{B89DADBF-E2A5-4152-B847-E2FCB30DB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8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42EE2"/>
  </w:style>
  <w:style w:type="paragraph" w:styleId="Nagwek1">
    <w:name w:val="heading 1"/>
    <w:aliases w:val="nagłówek1"/>
    <w:basedOn w:val="Normalny"/>
    <w:next w:val="Normalny"/>
    <w:link w:val="Nagwek1Znak"/>
    <w:uiPriority w:val="9"/>
    <w:qFormat/>
    <w:rsid w:val="00863A1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67821"/>
    <w:pPr>
      <w:keepNext/>
      <w:keepLines/>
      <w:spacing w:before="40" w:after="0" w:line="240" w:lineRule="auto"/>
      <w:outlineLvl w:val="1"/>
    </w:pPr>
    <w:rPr>
      <w:rFonts w:ascii="Franklin Gothic Book" w:eastAsia="Times New Roman" w:hAnsi="Franklin Gothic Book" w:cs="Times New Roman"/>
      <w:color w:val="9D3511"/>
      <w:sz w:val="32"/>
      <w:szCs w:val="32"/>
      <w:lang w:val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63A1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63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320"/>
  </w:style>
  <w:style w:type="paragraph" w:styleId="Stopka">
    <w:name w:val="footer"/>
    <w:basedOn w:val="Normalny"/>
    <w:link w:val="StopkaZnak"/>
    <w:uiPriority w:val="99"/>
    <w:unhideWhenUsed/>
    <w:rsid w:val="002863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320"/>
  </w:style>
  <w:style w:type="character" w:styleId="Hipercze">
    <w:name w:val="Hyperlink"/>
    <w:basedOn w:val="Domylnaczcionkaakapitu"/>
    <w:uiPriority w:val="99"/>
    <w:unhideWhenUsed/>
    <w:rsid w:val="0028632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320"/>
    <w:rPr>
      <w:color w:val="808080"/>
      <w:shd w:val="clear" w:color="auto" w:fill="E6E6E6"/>
    </w:rPr>
  </w:style>
  <w:style w:type="table" w:styleId="Tabela-Siatka">
    <w:name w:val="Table Grid"/>
    <w:basedOn w:val="Standardowy"/>
    <w:uiPriority w:val="39"/>
    <w:rsid w:val="003D1F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E5367F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6B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6BA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946D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67821"/>
    <w:rPr>
      <w:rFonts w:ascii="Franklin Gothic Book" w:eastAsia="Times New Roman" w:hAnsi="Franklin Gothic Book" w:cs="Times New Roman"/>
      <w:color w:val="9D3511"/>
      <w:sz w:val="32"/>
      <w:szCs w:val="32"/>
      <w:lang w:val="en-US"/>
    </w:rPr>
  </w:style>
  <w:style w:type="paragraph" w:styleId="Bezodstpw">
    <w:name w:val="No Spacing"/>
    <w:link w:val="BezodstpwZnak"/>
    <w:uiPriority w:val="1"/>
    <w:qFormat/>
    <w:rsid w:val="00D67821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Tekstpodstawowy">
    <w:name w:val="Body Text"/>
    <w:basedOn w:val="Normalny"/>
    <w:link w:val="TekstpodstawowyZnak"/>
    <w:rsid w:val="00D67821"/>
    <w:pPr>
      <w:tabs>
        <w:tab w:val="left" w:pos="3828"/>
      </w:tabs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D67821"/>
    <w:rPr>
      <w:rFonts w:ascii="Times New Roman" w:eastAsia="Times New Roman" w:hAnsi="Times New Roman" w:cs="Times New Roman"/>
      <w:szCs w:val="20"/>
      <w:lang w:val="x-none" w:eastAsia="x-none"/>
    </w:rPr>
  </w:style>
  <w:style w:type="paragraph" w:styleId="Tekstpodstawowy2">
    <w:name w:val="Body Text 2"/>
    <w:basedOn w:val="Normalny"/>
    <w:link w:val="Tekstpodstawowy2Znak"/>
    <w:rsid w:val="00D67821"/>
    <w:pPr>
      <w:tabs>
        <w:tab w:val="left" w:pos="3828"/>
      </w:tabs>
      <w:spacing w:after="0" w:line="240" w:lineRule="auto"/>
      <w:jc w:val="both"/>
    </w:pPr>
    <w:rPr>
      <w:rFonts w:ascii="Times New Roman" w:eastAsia="Times New Roman" w:hAnsi="Times New Roman" w:cs="Times New Roman"/>
      <w:szCs w:val="20"/>
      <w:u w:val="single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D67821"/>
    <w:rPr>
      <w:rFonts w:ascii="Times New Roman" w:eastAsia="Times New Roman" w:hAnsi="Times New Roman" w:cs="Times New Roman"/>
      <w:szCs w:val="20"/>
      <w:u w:val="single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D67821"/>
    <w:pPr>
      <w:spacing w:after="0" w:line="360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34"/>
    <w:locked/>
    <w:rsid w:val="00D67821"/>
    <w:rPr>
      <w:rFonts w:ascii="Calibri" w:eastAsia="Calibri" w:hAnsi="Calibri" w:cs="Times New Roman"/>
    </w:rPr>
  </w:style>
  <w:style w:type="paragraph" w:customStyle="1" w:styleId="ZALACZNIKCENTER">
    <w:name w:val="ZALACZNIK_CENTER"/>
    <w:rsid w:val="000444D4"/>
    <w:pPr>
      <w:widowControl w:val="0"/>
      <w:autoSpaceDE w:val="0"/>
      <w:autoSpaceDN w:val="0"/>
      <w:adjustRightInd w:val="0"/>
      <w:spacing w:after="100" w:line="216" w:lineRule="atLeast"/>
      <w:ind w:left="113" w:right="113"/>
      <w:jc w:val="center"/>
    </w:pPr>
    <w:rPr>
      <w:rFonts w:ascii="Arial" w:eastAsia="Times New Roman" w:hAnsi="Arial" w:cs="Arial"/>
      <w:b/>
      <w:bCs/>
      <w:sz w:val="20"/>
      <w:szCs w:val="16"/>
      <w:lang w:eastAsia="pl-PL"/>
    </w:rPr>
  </w:style>
  <w:style w:type="character" w:customStyle="1" w:styleId="Nagwek1Znak">
    <w:name w:val="Nagłówek 1 Znak"/>
    <w:aliases w:val="nagłówek1 Znak"/>
    <w:basedOn w:val="Domylnaczcionkaakapitu"/>
    <w:link w:val="Nagwek1"/>
    <w:uiPriority w:val="9"/>
    <w:rsid w:val="00863A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63A1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Listapunktowana1">
    <w:name w:val="Lista punktowana1"/>
    <w:basedOn w:val="Normalny"/>
    <w:rsid w:val="00863A1A"/>
    <w:pPr>
      <w:tabs>
        <w:tab w:val="num" w:pos="720"/>
      </w:tabs>
      <w:suppressAutoHyphens/>
      <w:spacing w:after="0" w:line="276" w:lineRule="auto"/>
      <w:ind w:left="720" w:hanging="360"/>
    </w:pPr>
    <w:rPr>
      <w:rFonts w:ascii="Calibri" w:eastAsia="Calibri" w:hAnsi="Calibri" w:cs="Calibri"/>
      <w:sz w:val="24"/>
      <w:szCs w:val="24"/>
      <w:lang w:eastAsia="ar-SA"/>
    </w:rPr>
  </w:style>
  <w:style w:type="character" w:customStyle="1" w:styleId="BezodstpwZnak">
    <w:name w:val="Bez odstępów Znak"/>
    <w:link w:val="Bezodstpw"/>
    <w:uiPriority w:val="1"/>
    <w:locked/>
    <w:rsid w:val="00863A1A"/>
    <w:rPr>
      <w:rFonts w:ascii="Times New Roman" w:eastAsia="Times New Roman" w:hAnsi="Times New Roman" w:cs="Times New Roman"/>
      <w:lang w:val="en-US"/>
    </w:rPr>
  </w:style>
  <w:style w:type="paragraph" w:customStyle="1" w:styleId="Bezodstpw1">
    <w:name w:val="Bez odstępów1"/>
    <w:rsid w:val="00863A1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54">
    <w:name w:val="Font Style54"/>
    <w:rsid w:val="00863A1A"/>
    <w:rPr>
      <w:rFonts w:ascii="Arial" w:hAnsi="Arial" w:cs="Arial"/>
      <w:color w:val="000000"/>
      <w:sz w:val="18"/>
      <w:szCs w:val="18"/>
    </w:rPr>
  </w:style>
  <w:style w:type="paragraph" w:styleId="Indeks4">
    <w:name w:val="index 4"/>
    <w:basedOn w:val="Normalny"/>
    <w:next w:val="Normalny"/>
    <w:autoRedefine/>
    <w:uiPriority w:val="99"/>
    <w:semiHidden/>
    <w:rsid w:val="00863A1A"/>
    <w:pPr>
      <w:spacing w:after="120" w:line="300" w:lineRule="atLeast"/>
      <w:ind w:left="96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6">
    <w:name w:val="index 6"/>
    <w:basedOn w:val="Normalny"/>
    <w:next w:val="Normalny"/>
    <w:autoRedefine/>
    <w:uiPriority w:val="99"/>
    <w:semiHidden/>
    <w:rsid w:val="00863A1A"/>
    <w:pPr>
      <w:spacing w:after="120" w:line="300" w:lineRule="atLeast"/>
      <w:ind w:left="144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customStyle="1" w:styleId="lista11">
    <w:name w:val="lista 1.1."/>
    <w:basedOn w:val="Normalny"/>
    <w:link w:val="lista11Znak"/>
    <w:qFormat/>
    <w:rsid w:val="00863A1A"/>
    <w:pPr>
      <w:spacing w:after="60" w:line="276" w:lineRule="auto"/>
      <w:ind w:left="1004" w:hanging="720"/>
      <w:jc w:val="both"/>
    </w:pPr>
    <w:rPr>
      <w:rFonts w:ascii="Arial" w:eastAsia="Times New Roman" w:hAnsi="Arial" w:cs="Arial"/>
      <w:sz w:val="24"/>
      <w:lang w:eastAsia="pl-PL"/>
    </w:rPr>
  </w:style>
  <w:style w:type="paragraph" w:customStyle="1" w:styleId="IDW111">
    <w:name w:val="IDW 1.1.1."/>
    <w:basedOn w:val="lista11"/>
    <w:link w:val="IDW111Znak"/>
    <w:qFormat/>
    <w:rsid w:val="00863A1A"/>
    <w:pPr>
      <w:ind w:left="1997"/>
    </w:pPr>
  </w:style>
  <w:style w:type="character" w:customStyle="1" w:styleId="lista11Znak">
    <w:name w:val="lista 1.1. Znak"/>
    <w:link w:val="lista11"/>
    <w:rsid w:val="00863A1A"/>
    <w:rPr>
      <w:rFonts w:ascii="Arial" w:eastAsia="Times New Roman" w:hAnsi="Arial" w:cs="Arial"/>
      <w:sz w:val="24"/>
      <w:lang w:eastAsia="pl-PL"/>
    </w:rPr>
  </w:style>
  <w:style w:type="character" w:customStyle="1" w:styleId="IDW111Znak">
    <w:name w:val="IDW 1.1.1. Znak"/>
    <w:link w:val="IDW111"/>
    <w:rsid w:val="00863A1A"/>
    <w:rPr>
      <w:rFonts w:ascii="Arial" w:eastAsia="Times New Roman" w:hAnsi="Arial" w:cs="Arial"/>
      <w:sz w:val="24"/>
      <w:lang w:eastAsia="pl-PL"/>
    </w:rPr>
  </w:style>
  <w:style w:type="paragraph" w:styleId="Podpis">
    <w:name w:val="Signature"/>
    <w:basedOn w:val="Normalny"/>
    <w:link w:val="PodpisZnak"/>
    <w:uiPriority w:val="8"/>
    <w:unhideWhenUsed/>
    <w:rsid w:val="00A16D76"/>
    <w:pPr>
      <w:spacing w:after="200"/>
      <w:contextualSpacing/>
    </w:pPr>
    <w:rPr>
      <w:rFonts w:ascii="Times New Roman" w:eastAsia="Times New Roman" w:hAnsi="Times New Roman" w:cs="Times New Roman"/>
      <w:color w:val="000000"/>
      <w:sz w:val="20"/>
      <w:szCs w:val="20"/>
      <w:lang w:val="x-none" w:eastAsia="x-none"/>
    </w:rPr>
  </w:style>
  <w:style w:type="character" w:customStyle="1" w:styleId="PodpisZnak">
    <w:name w:val="Podpis Znak"/>
    <w:basedOn w:val="Domylnaczcionkaakapitu"/>
    <w:link w:val="Podpis"/>
    <w:uiPriority w:val="8"/>
    <w:rsid w:val="00A16D76"/>
    <w:rPr>
      <w:rFonts w:ascii="Times New Roman" w:eastAsia="Times New Roman" w:hAnsi="Times New Roman" w:cs="Times New Roman"/>
      <w:color w:val="000000"/>
      <w:sz w:val="20"/>
      <w:szCs w:val="20"/>
      <w:lang w:val="x-none" w:eastAsia="x-none"/>
    </w:rPr>
  </w:style>
  <w:style w:type="paragraph" w:customStyle="1" w:styleId="Default">
    <w:name w:val="Default"/>
    <w:rsid w:val="0065227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4BA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4BA1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4BA1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94B1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94B14"/>
    <w:rPr>
      <w:b/>
      <w:bCs/>
      <w:sz w:val="20"/>
      <w:szCs w:val="20"/>
    </w:rPr>
  </w:style>
  <w:style w:type="character" w:customStyle="1" w:styleId="Teksttreci2Pogrubienie">
    <w:name w:val="Tekst treści (2) + Pogrubienie"/>
    <w:rsid w:val="0072131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paragraph" w:customStyle="1" w:styleId="Teksttreci2">
    <w:name w:val="Tekst treści (2)_"/>
    <w:basedOn w:val="Normalny"/>
    <w:rsid w:val="0072131B"/>
    <w:pPr>
      <w:widowControl w:val="0"/>
      <w:shd w:val="clear" w:color="auto" w:fill="FFFFFF"/>
      <w:spacing w:before="480" w:after="720" w:line="317" w:lineRule="exact"/>
      <w:ind w:hanging="880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68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DO@strefa.gd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emf"/><Relationship Id="rId1" Type="http://schemas.openxmlformats.org/officeDocument/2006/relationships/image" Target="media/image1.png"/><Relationship Id="rId5" Type="http://schemas.openxmlformats.org/officeDocument/2006/relationships/oleObject" Target="embeddings/oleObject2.bin"/><Relationship Id="rId4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C63A8B-CA62-4F22-B902-50AF9EDB8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874</TotalTime>
  <Pages>2</Pages>
  <Words>516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Fabich</dc:creator>
  <cp:keywords/>
  <dc:description/>
  <cp:lastModifiedBy>Dominik Boratyński</cp:lastModifiedBy>
  <cp:revision>229</cp:revision>
  <cp:lastPrinted>2018-01-09T08:58:00Z</cp:lastPrinted>
  <dcterms:created xsi:type="dcterms:W3CDTF">2018-01-02T11:04:00Z</dcterms:created>
  <dcterms:modified xsi:type="dcterms:W3CDTF">2018-09-04T14:07:00Z</dcterms:modified>
</cp:coreProperties>
</file>