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B5F95" w14:textId="262F33FE" w:rsidR="00DE77D6" w:rsidRDefault="00DE77D6" w:rsidP="00B72BB9">
      <w:pPr>
        <w:tabs>
          <w:tab w:val="left" w:pos="708"/>
          <w:tab w:val="left" w:pos="5529"/>
        </w:tabs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ZAŁĄCZNIK NUMER 2</w:t>
      </w:r>
      <w:r w:rsidRPr="00863A1A">
        <w:rPr>
          <w:rFonts w:cstheme="minorHAnsi"/>
          <w:b/>
          <w:bCs/>
        </w:rPr>
        <w:t xml:space="preserve"> DO ZAPYTANIA OFERTOWEGO</w:t>
      </w:r>
    </w:p>
    <w:p w14:paraId="2E534DC2" w14:textId="77777777" w:rsidR="000D7890" w:rsidRPr="00863A1A" w:rsidRDefault="000D7890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11CEB0E5" w14:textId="77777777" w:rsidR="00DE77D6" w:rsidRPr="00863A1A" w:rsidRDefault="00DE77D6" w:rsidP="00DE77D6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  <w:r w:rsidRPr="00416E5B">
        <w:rPr>
          <w:rFonts w:cstheme="minorHAnsi"/>
          <w:b/>
          <w:bCs/>
        </w:rPr>
        <w:t xml:space="preserve">                                                                               </w:t>
      </w:r>
      <w:r w:rsidRPr="003B01DB">
        <w:rPr>
          <w:rFonts w:cstheme="minorHAnsi"/>
          <w:b/>
          <w:bCs/>
          <w:u w:val="single"/>
        </w:rPr>
        <w:t>FORMULARZ OFERTY</w:t>
      </w:r>
    </w:p>
    <w:p w14:paraId="41650BE5" w14:textId="77777777" w:rsidR="00DE77D6" w:rsidRPr="00863A1A" w:rsidRDefault="00DE77D6" w:rsidP="00DE77D6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75947030" w14:textId="77777777" w:rsidR="00E6530F" w:rsidRPr="00863A1A" w:rsidRDefault="00E6530F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AA0E84F" w14:textId="29227FA5" w:rsidR="00E6530F" w:rsidRDefault="00E6530F" w:rsidP="00E6530F">
      <w:pPr>
        <w:rPr>
          <w:rFonts w:cstheme="minorHAnsi"/>
          <w:i/>
          <w:iCs/>
          <w:sz w:val="20"/>
          <w:szCs w:val="20"/>
        </w:rPr>
      </w:pPr>
      <w:r w:rsidRPr="00863A1A">
        <w:rPr>
          <w:rFonts w:cstheme="minorHAnsi"/>
        </w:rPr>
        <w:t xml:space="preserve">                               </w:t>
      </w:r>
      <w:r w:rsidR="00274D16">
        <w:rPr>
          <w:rFonts w:cstheme="minorHAnsi"/>
        </w:rPr>
        <w:tab/>
      </w:r>
      <w:r w:rsidR="00274D16">
        <w:rPr>
          <w:rFonts w:cstheme="minorHAnsi"/>
        </w:rPr>
        <w:tab/>
      </w:r>
      <w:r w:rsidR="00274D16">
        <w:rPr>
          <w:rFonts w:cstheme="minorHAnsi"/>
        </w:rPr>
        <w:tab/>
      </w:r>
      <w:r w:rsidR="00274D16">
        <w:rPr>
          <w:rFonts w:cstheme="minorHAnsi"/>
        </w:rPr>
        <w:tab/>
      </w:r>
      <w:r w:rsidR="00274D16">
        <w:rPr>
          <w:rFonts w:cstheme="minorHAnsi"/>
        </w:rPr>
        <w:tab/>
      </w:r>
      <w:r w:rsidR="00274D16">
        <w:rPr>
          <w:rFonts w:cstheme="minorHAnsi"/>
        </w:rPr>
        <w:tab/>
      </w:r>
      <w:r w:rsidR="00274D16">
        <w:rPr>
          <w:rFonts w:cstheme="minorHAnsi"/>
        </w:rPr>
        <w:tab/>
      </w:r>
      <w:r w:rsidRPr="00863A1A">
        <w:rPr>
          <w:rFonts w:cstheme="minorHAnsi"/>
        </w:rPr>
        <w:t xml:space="preserve"> ..................................., dnia ............</w:t>
      </w:r>
    </w:p>
    <w:p w14:paraId="69FCF6BD" w14:textId="08E3FE5B" w:rsidR="00E6530F" w:rsidRPr="00C85A25" w:rsidRDefault="00E6530F" w:rsidP="00274D16">
      <w:pPr>
        <w:ind w:left="6372" w:firstLine="708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/</w:t>
      </w:r>
      <w:r w:rsidRPr="00863A1A">
        <w:rPr>
          <w:rFonts w:cstheme="minorHAnsi"/>
          <w:i/>
          <w:iCs/>
          <w:sz w:val="20"/>
          <w:szCs w:val="20"/>
        </w:rPr>
        <w:t>miejscowość/</w:t>
      </w:r>
    </w:p>
    <w:p w14:paraId="28929AE9" w14:textId="77777777" w:rsidR="00E6530F" w:rsidRPr="00863A1A" w:rsidRDefault="00E6530F" w:rsidP="00E6530F">
      <w:pPr>
        <w:rPr>
          <w:rFonts w:cstheme="minorHAnsi"/>
        </w:rPr>
      </w:pPr>
    </w:p>
    <w:p w14:paraId="1B4DA5DA" w14:textId="77777777" w:rsidR="00E6530F" w:rsidRDefault="00E6530F" w:rsidP="00E6530F">
      <w:pPr>
        <w:keepNext/>
        <w:spacing w:after="60"/>
        <w:jc w:val="center"/>
        <w:rPr>
          <w:rFonts w:cstheme="minorHAnsi"/>
          <w:b/>
          <w:bCs/>
          <w:sz w:val="28"/>
          <w:szCs w:val="28"/>
        </w:rPr>
      </w:pPr>
      <w:r w:rsidRPr="00863A1A">
        <w:rPr>
          <w:rFonts w:cstheme="minorHAnsi"/>
          <w:b/>
          <w:bCs/>
          <w:sz w:val="28"/>
          <w:szCs w:val="28"/>
        </w:rPr>
        <w:t>OFERTA</w:t>
      </w:r>
    </w:p>
    <w:p w14:paraId="580C2539" w14:textId="55CC68AC" w:rsidR="00B75FDD" w:rsidRPr="00B75FDD" w:rsidRDefault="00B75FDD" w:rsidP="00E6530F">
      <w:pPr>
        <w:keepNext/>
        <w:spacing w:after="60"/>
        <w:jc w:val="center"/>
        <w:rPr>
          <w:rFonts w:cstheme="minorHAnsi"/>
          <w:b/>
        </w:rPr>
      </w:pPr>
      <w:r w:rsidRPr="00B75FDD">
        <w:rPr>
          <w:rFonts w:cstheme="minorHAnsi"/>
          <w:b/>
          <w:bCs/>
        </w:rPr>
        <w:t>na</w:t>
      </w:r>
    </w:p>
    <w:p w14:paraId="2B198476" w14:textId="77777777" w:rsidR="00FB663E" w:rsidRDefault="00FB663E" w:rsidP="00FB663E">
      <w:pPr>
        <w:keepNext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udzielenie gwarancji bankowej</w:t>
      </w:r>
    </w:p>
    <w:p w14:paraId="6EBE5682" w14:textId="57279036" w:rsidR="009B22AC" w:rsidRPr="00602E9E" w:rsidRDefault="009B22AC" w:rsidP="009B22AC">
      <w:pPr>
        <w:jc w:val="center"/>
        <w:rPr>
          <w:rFonts w:ascii="CIDFont+F3" w:hAnsi="CIDFont+F3"/>
          <w:b/>
          <w:bCs/>
          <w:lang w:eastAsia="pl-PL"/>
        </w:rPr>
      </w:pPr>
      <w:r w:rsidRPr="00CB579A">
        <w:rPr>
          <w:rFonts w:asciiTheme="minorHAnsi" w:hAnsiTheme="minorHAnsi" w:cstheme="minorHAnsi"/>
          <w:b/>
          <w:bCs/>
          <w:kern w:val="1"/>
        </w:rPr>
        <w:t xml:space="preserve">numer sprawy: </w:t>
      </w:r>
      <w:r w:rsidRPr="00602E9E">
        <w:rPr>
          <w:rFonts w:ascii="CIDFont+F3" w:hAnsi="CIDFont+F3"/>
          <w:b/>
          <w:bCs/>
          <w:lang w:eastAsia="pl-PL"/>
        </w:rPr>
        <w:t>DOP.260.</w:t>
      </w:r>
      <w:r w:rsidR="00FB663E">
        <w:rPr>
          <w:rFonts w:ascii="CIDFont+F3" w:hAnsi="CIDFont+F3"/>
          <w:b/>
          <w:bCs/>
          <w:lang w:eastAsia="pl-PL"/>
        </w:rPr>
        <w:t>12</w:t>
      </w:r>
      <w:r w:rsidRPr="00602E9E">
        <w:rPr>
          <w:rFonts w:ascii="CIDFont+F3" w:hAnsi="CIDFont+F3"/>
          <w:b/>
          <w:bCs/>
          <w:lang w:eastAsia="pl-PL"/>
        </w:rPr>
        <w:t>.1.202</w:t>
      </w:r>
      <w:r>
        <w:rPr>
          <w:rFonts w:ascii="CIDFont+F3" w:hAnsi="CIDFont+F3"/>
          <w:b/>
          <w:bCs/>
          <w:lang w:eastAsia="pl-PL"/>
        </w:rPr>
        <w:t>3</w:t>
      </w:r>
      <w:r w:rsidRPr="00602E9E">
        <w:rPr>
          <w:rFonts w:ascii="CIDFont+F3" w:hAnsi="CIDFont+F3"/>
          <w:b/>
          <w:bCs/>
          <w:lang w:eastAsia="pl-PL"/>
        </w:rPr>
        <w:t>.</w:t>
      </w:r>
      <w:r>
        <w:rPr>
          <w:rFonts w:ascii="CIDFont+F3" w:hAnsi="CIDFont+F3"/>
          <w:b/>
          <w:bCs/>
          <w:lang w:eastAsia="pl-PL"/>
        </w:rPr>
        <w:t>DB</w:t>
      </w:r>
    </w:p>
    <w:p w14:paraId="71491F01" w14:textId="1F68B08D" w:rsidR="00E6530F" w:rsidRDefault="00E6530F" w:rsidP="00416E5B">
      <w:pPr>
        <w:keepNext/>
        <w:rPr>
          <w:rFonts w:cstheme="minorHAnsi"/>
          <w:b/>
        </w:rPr>
      </w:pPr>
    </w:p>
    <w:p w14:paraId="1D376A05" w14:textId="77777777" w:rsidR="00E6530F" w:rsidRPr="00863A1A" w:rsidRDefault="00E6530F" w:rsidP="00E6530F">
      <w:pPr>
        <w:jc w:val="center"/>
        <w:rPr>
          <w:rFonts w:eastAsia="WenQuanYi Micro Hei" w:cstheme="minorHAnsi"/>
          <w:b/>
          <w:kern w:val="1"/>
          <w:lang w:eastAsia="zh-CN" w:bidi="hi-IN"/>
        </w:rPr>
      </w:pPr>
    </w:p>
    <w:p w14:paraId="71EAF0A5" w14:textId="77777777" w:rsidR="00E6530F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  <w:u w:val="single"/>
        </w:rPr>
        <w:t xml:space="preserve">I. DANE WYKONAWCY: </w:t>
      </w:r>
    </w:p>
    <w:p w14:paraId="34DBD083" w14:textId="77777777" w:rsidR="00E31F81" w:rsidRPr="00863A1A" w:rsidRDefault="00E31F81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</w:p>
    <w:p w14:paraId="5D1ED7EF" w14:textId="77777777" w:rsidR="00E6530F" w:rsidRPr="00863A1A" w:rsidRDefault="00E6530F" w:rsidP="00E6530F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034EDE8B" w14:textId="77777777" w:rsidR="00E6530F" w:rsidRPr="00863A1A" w:rsidRDefault="00E6530F" w:rsidP="00E6530F">
      <w:pPr>
        <w:jc w:val="center"/>
        <w:rPr>
          <w:rFonts w:cstheme="minorHAnsi"/>
          <w:b/>
          <w:bCs/>
        </w:rPr>
      </w:pPr>
      <w:r w:rsidRPr="00863A1A">
        <w:rPr>
          <w:rFonts w:cstheme="minorHAnsi"/>
        </w:rPr>
        <w:t>[nazwa /imię i nazwisko Wykonawcy]</w:t>
      </w:r>
    </w:p>
    <w:p w14:paraId="03BC317F" w14:textId="77777777" w:rsidR="00E6530F" w:rsidRPr="00863A1A" w:rsidRDefault="00E6530F" w:rsidP="00E6530F">
      <w:pPr>
        <w:rPr>
          <w:rFonts w:cstheme="minorHAnsi"/>
          <w:b/>
          <w:bCs/>
        </w:rPr>
      </w:pPr>
    </w:p>
    <w:p w14:paraId="65C3950D" w14:textId="77777777" w:rsidR="00E6530F" w:rsidRPr="00863A1A" w:rsidRDefault="00E6530F" w:rsidP="00E6530F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1B3A023C" w14:textId="77777777" w:rsidR="00E6530F" w:rsidRPr="00863A1A" w:rsidRDefault="00E6530F" w:rsidP="00E6530F">
      <w:pPr>
        <w:jc w:val="center"/>
        <w:rPr>
          <w:rFonts w:cstheme="minorHAnsi"/>
          <w:i/>
          <w:iCs/>
        </w:rPr>
      </w:pPr>
      <w:r w:rsidRPr="00863A1A">
        <w:rPr>
          <w:rFonts w:cstheme="minorHAnsi"/>
        </w:rPr>
        <w:t>[siedziba/miejsce zamieszkania Wykonawcy]</w:t>
      </w:r>
    </w:p>
    <w:p w14:paraId="219D579E" w14:textId="77777777" w:rsidR="00E6530F" w:rsidRPr="00D3735E" w:rsidRDefault="00E6530F" w:rsidP="00E6530F">
      <w:pPr>
        <w:rPr>
          <w:rFonts w:cstheme="minorHAnsi"/>
        </w:rPr>
      </w:pPr>
    </w:p>
    <w:p w14:paraId="2C370B50" w14:textId="5C41E2B5" w:rsidR="00E6530F" w:rsidRPr="00863A1A" w:rsidRDefault="00E6530F" w:rsidP="00E6530F">
      <w:pPr>
        <w:pStyle w:val="Tekstpodstawowy"/>
        <w:rPr>
          <w:rFonts w:asciiTheme="minorHAnsi" w:hAnsiTheme="minorHAnsi" w:cstheme="minorHAnsi"/>
        </w:rPr>
      </w:pPr>
      <w:r w:rsidRPr="00863A1A">
        <w:rPr>
          <w:rFonts w:asciiTheme="minorHAnsi" w:hAnsiTheme="minorHAnsi" w:cstheme="minorHAnsi"/>
          <w:b/>
          <w:u w:val="single"/>
        </w:rPr>
        <w:t xml:space="preserve">II. CENA: </w:t>
      </w:r>
    </w:p>
    <w:p w14:paraId="40CD78D7" w14:textId="2C841929" w:rsidR="009635A2" w:rsidRDefault="0073238A" w:rsidP="0073238A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Oferuje wykonanie przedmiotu zamówienia (zapytania ofertowego) za</w:t>
      </w:r>
      <w:r w:rsidR="009635A2">
        <w:rPr>
          <w:rFonts w:asciiTheme="minorHAnsi" w:hAnsiTheme="minorHAnsi" w:cstheme="minorHAnsi"/>
        </w:rPr>
        <w:t xml:space="preserve"> łączną cenę</w:t>
      </w:r>
      <w:r>
        <w:rPr>
          <w:rFonts w:asciiTheme="minorHAnsi" w:hAnsiTheme="minorHAnsi" w:cstheme="minorHAnsi"/>
        </w:rPr>
        <w:t xml:space="preserve">: </w:t>
      </w:r>
    </w:p>
    <w:p w14:paraId="62C6135B" w14:textId="77777777" w:rsidR="000B2EE4" w:rsidRDefault="000B2EE4" w:rsidP="0073238A">
      <w:pPr>
        <w:pStyle w:val="Tekstpodstawowy"/>
        <w:rPr>
          <w:rFonts w:asciiTheme="minorHAnsi" w:hAnsiTheme="minorHAnsi" w:cstheme="minorHAnsi"/>
        </w:rPr>
      </w:pPr>
    </w:p>
    <w:p w14:paraId="6A9879A5" w14:textId="2F7040CD" w:rsidR="0073238A" w:rsidRDefault="009635A2" w:rsidP="0073238A">
      <w:pPr>
        <w:pStyle w:val="Tekstpodstawowy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 brutto.</w:t>
      </w:r>
    </w:p>
    <w:p w14:paraId="7E03DB48" w14:textId="77777777" w:rsidR="0073238A" w:rsidRDefault="0073238A" w:rsidP="0073238A">
      <w:pPr>
        <w:jc w:val="both"/>
        <w:rPr>
          <w:rFonts w:cstheme="minorHAnsi"/>
        </w:rPr>
      </w:pPr>
    </w:p>
    <w:p w14:paraId="75006771" w14:textId="77777777" w:rsidR="0073238A" w:rsidRDefault="0073238A" w:rsidP="0073238A">
      <w:pPr>
        <w:jc w:val="both"/>
        <w:rPr>
          <w:rFonts w:cstheme="minorHAnsi"/>
        </w:rPr>
      </w:pPr>
      <w:r>
        <w:rPr>
          <w:rFonts w:cstheme="minorHAnsi"/>
        </w:rPr>
        <w:t>*Cena musi obejmować:</w:t>
      </w:r>
    </w:p>
    <w:p w14:paraId="2B8D57DB" w14:textId="54C5D047" w:rsidR="0073238A" w:rsidRDefault="0073238A" w:rsidP="0073238A">
      <w:pPr>
        <w:numPr>
          <w:ilvl w:val="0"/>
          <w:numId w:val="1"/>
        </w:numPr>
        <w:suppressAutoHyphens/>
        <w:jc w:val="both"/>
        <w:rPr>
          <w:rFonts w:cstheme="minorHAnsi"/>
        </w:rPr>
      </w:pPr>
      <w:r>
        <w:rPr>
          <w:rFonts w:cstheme="minorHAnsi"/>
        </w:rPr>
        <w:t xml:space="preserve">wartość przedmiotu zamówienia (w tym, </w:t>
      </w:r>
      <w:r>
        <w:rPr>
          <w:rFonts w:cstheme="minorHAnsi"/>
          <w:color w:val="000000"/>
        </w:rPr>
        <w:t>wszystkie koszty niezbędne do prawidłowej realizacji przedmiotu zamówienia</w:t>
      </w:r>
      <w:r>
        <w:rPr>
          <w:rFonts w:cstheme="minorHAnsi"/>
        </w:rPr>
        <w:t>).</w:t>
      </w:r>
    </w:p>
    <w:p w14:paraId="6870457F" w14:textId="01F3187C" w:rsidR="0073238A" w:rsidRDefault="0073238A" w:rsidP="0073238A">
      <w:pPr>
        <w:numPr>
          <w:ilvl w:val="0"/>
          <w:numId w:val="1"/>
        </w:numPr>
        <w:suppressAutoHyphens/>
        <w:jc w:val="both"/>
        <w:rPr>
          <w:rFonts w:cstheme="minorHAnsi"/>
          <w:b/>
          <w:i/>
          <w:u w:val="single"/>
        </w:rPr>
      </w:pPr>
      <w:r>
        <w:rPr>
          <w:rFonts w:cstheme="minorHAnsi"/>
        </w:rPr>
        <w:t>podatek VAT</w:t>
      </w:r>
      <w:r w:rsidR="00FD0DA0">
        <w:rPr>
          <w:rFonts w:cstheme="minorHAnsi"/>
        </w:rPr>
        <w:t xml:space="preserve"> (jeśli dotyczy)</w:t>
      </w:r>
      <w:r w:rsidR="00274D16">
        <w:rPr>
          <w:rFonts w:cstheme="minorHAnsi"/>
        </w:rPr>
        <w:t>.</w:t>
      </w:r>
    </w:p>
    <w:p w14:paraId="45D1BDFB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1A7220ED" w14:textId="61FF01BF" w:rsidR="00E6530F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III</w:t>
      </w:r>
      <w:r w:rsidRPr="00863A1A">
        <w:rPr>
          <w:rFonts w:cstheme="minorHAnsi"/>
          <w:b/>
          <w:bCs/>
          <w:u w:val="single"/>
        </w:rPr>
        <w:t>. OKRES WYKONANIA</w:t>
      </w:r>
    </w:p>
    <w:p w14:paraId="0C579B40" w14:textId="5CC2FD42" w:rsidR="007777AB" w:rsidRPr="00A34456" w:rsidRDefault="00B72BB9" w:rsidP="007777AB">
      <w:pPr>
        <w:tabs>
          <w:tab w:val="left" w:pos="284"/>
          <w:tab w:val="left" w:pos="5529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42 miesiące</w:t>
      </w:r>
      <w:r w:rsidR="00F52E38">
        <w:rPr>
          <w:rFonts w:asciiTheme="minorHAnsi" w:hAnsiTheme="minorHAnsi" w:cstheme="minorHAnsi"/>
          <w:b/>
        </w:rPr>
        <w:t>.</w:t>
      </w:r>
    </w:p>
    <w:p w14:paraId="0EF2F70C" w14:textId="77777777" w:rsidR="007777AB" w:rsidRPr="0087704E" w:rsidRDefault="007777AB" w:rsidP="00E6530F">
      <w:pPr>
        <w:tabs>
          <w:tab w:val="left" w:pos="708"/>
          <w:tab w:val="left" w:pos="5529"/>
        </w:tabs>
        <w:jc w:val="both"/>
        <w:rPr>
          <w:rFonts w:cstheme="minorHAnsi"/>
          <w:u w:val="single"/>
        </w:rPr>
      </w:pPr>
    </w:p>
    <w:p w14:paraId="08DB1647" w14:textId="77777777" w:rsidR="00E6530F" w:rsidRPr="001C3305" w:rsidRDefault="00E6530F" w:rsidP="00E6530F">
      <w:pPr>
        <w:pStyle w:val="Bezodstpw"/>
        <w:rPr>
          <w:rFonts w:asciiTheme="minorHAnsi" w:hAnsiTheme="minorHAnsi" w:cstheme="minorHAnsi"/>
          <w:b/>
          <w:lang w:val="pl-PL"/>
        </w:rPr>
      </w:pPr>
    </w:p>
    <w:p w14:paraId="7F87373D" w14:textId="09AF4154" w:rsidR="00E6530F" w:rsidRPr="00863A1A" w:rsidRDefault="00110A1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I</w:t>
      </w:r>
      <w:r w:rsidR="00E6530F">
        <w:rPr>
          <w:rFonts w:cstheme="minorHAnsi"/>
          <w:b/>
          <w:bCs/>
          <w:u w:val="single"/>
        </w:rPr>
        <w:t>V</w:t>
      </w:r>
      <w:r w:rsidR="00E6530F" w:rsidRPr="00863A1A">
        <w:rPr>
          <w:rFonts w:cstheme="minorHAnsi"/>
          <w:b/>
          <w:bCs/>
          <w:u w:val="single"/>
        </w:rPr>
        <w:t xml:space="preserve">. OŚWIADCZENIA DOTYCZĄCE PODWYKONAWCÓW*: </w:t>
      </w:r>
    </w:p>
    <w:p w14:paraId="015F188C" w14:textId="77777777" w:rsidR="00E6530F" w:rsidRPr="00863A1A" w:rsidRDefault="00E6530F" w:rsidP="00E6530F">
      <w:pPr>
        <w:tabs>
          <w:tab w:val="left" w:pos="0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Zamówienie wykonamy</w:t>
      </w:r>
      <w:r w:rsidRPr="00863A1A">
        <w:rPr>
          <w:rFonts w:cstheme="minorHAnsi"/>
          <w:b/>
        </w:rPr>
        <w:t xml:space="preserve"> samodzielnie*/przy pomocy podwykonawców*, </w:t>
      </w:r>
      <w:r w:rsidRPr="00863A1A">
        <w:rPr>
          <w:rFonts w:cstheme="minorHAnsi"/>
        </w:rPr>
        <w:t>którym zamierzamy powierzyć wykonanie następującej części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706"/>
      </w:tblGrid>
      <w:tr w:rsidR="00E6530F" w:rsidRPr="00863A1A" w14:paraId="7D469241" w14:textId="77777777" w:rsidTr="00947FC5">
        <w:tc>
          <w:tcPr>
            <w:tcW w:w="675" w:type="dxa"/>
          </w:tcPr>
          <w:p w14:paraId="383D703A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Lp.</w:t>
            </w:r>
          </w:p>
        </w:tc>
        <w:tc>
          <w:tcPr>
            <w:tcW w:w="4395" w:type="dxa"/>
          </w:tcPr>
          <w:p w14:paraId="280731D9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706" w:type="dxa"/>
          </w:tcPr>
          <w:p w14:paraId="3710096E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Nazwy podwykonawców</w:t>
            </w:r>
            <w:r>
              <w:rPr>
                <w:rFonts w:cstheme="minorHAnsi"/>
              </w:rPr>
              <w:t xml:space="preserve"> (jeśli są znani)</w:t>
            </w:r>
          </w:p>
        </w:tc>
      </w:tr>
      <w:tr w:rsidR="00E6530F" w:rsidRPr="00863A1A" w14:paraId="53C142FF" w14:textId="77777777" w:rsidTr="00947FC5">
        <w:tc>
          <w:tcPr>
            <w:tcW w:w="675" w:type="dxa"/>
          </w:tcPr>
          <w:p w14:paraId="1765CAE4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1</w:t>
            </w:r>
          </w:p>
        </w:tc>
        <w:tc>
          <w:tcPr>
            <w:tcW w:w="4395" w:type="dxa"/>
          </w:tcPr>
          <w:p w14:paraId="3725494C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2C79B27D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  <w:tr w:rsidR="00E6530F" w:rsidRPr="00863A1A" w14:paraId="14F5C267" w14:textId="77777777" w:rsidTr="00947FC5">
        <w:tc>
          <w:tcPr>
            <w:tcW w:w="675" w:type="dxa"/>
          </w:tcPr>
          <w:p w14:paraId="38340575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395" w:type="dxa"/>
          </w:tcPr>
          <w:p w14:paraId="3EC224A8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390521FD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</w:tbl>
    <w:p w14:paraId="332F9494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604A26FE" w14:textId="77777777" w:rsidR="00F52E38" w:rsidRDefault="00F52E38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4363BD38" w14:textId="3F7AACF6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 xml:space="preserve">. OŚWIADCZENIA: </w:t>
      </w:r>
    </w:p>
    <w:p w14:paraId="645EE3CF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Oświadczam, że:</w:t>
      </w:r>
    </w:p>
    <w:p w14:paraId="20CBD6DF" w14:textId="2527A3BF" w:rsidR="00B5764D" w:rsidRDefault="00B5764D" w:rsidP="00B5764D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5764D">
        <w:rPr>
          <w:rFonts w:cstheme="minorHAnsi"/>
        </w:rPr>
        <w:t xml:space="preserve">zapoznałem się z zapytaniem ofertowym – numer sprawy: </w:t>
      </w:r>
      <w:r w:rsidRPr="00B5764D">
        <w:rPr>
          <w:rFonts w:ascii="CIDFont+F3" w:hAnsi="CIDFont+F3"/>
          <w:b/>
          <w:bCs/>
          <w:lang w:eastAsia="pl-PL"/>
        </w:rPr>
        <w:t>DOP.260.</w:t>
      </w:r>
      <w:r w:rsidR="005A18BE">
        <w:rPr>
          <w:rFonts w:ascii="CIDFont+F3" w:hAnsi="CIDFont+F3"/>
          <w:b/>
          <w:bCs/>
          <w:lang w:eastAsia="pl-PL"/>
        </w:rPr>
        <w:t>12</w:t>
      </w:r>
      <w:r w:rsidRPr="00B5764D">
        <w:rPr>
          <w:rFonts w:ascii="CIDFont+F3" w:hAnsi="CIDFont+F3"/>
          <w:b/>
          <w:bCs/>
          <w:lang w:eastAsia="pl-PL"/>
        </w:rPr>
        <w:t>.1.2023.DB</w:t>
      </w:r>
      <w:r w:rsidRPr="00B5764D">
        <w:rPr>
          <w:rFonts w:ascii="CIDFont+F3" w:hAnsi="CIDFont+F3"/>
          <w:lang w:eastAsia="pl-PL"/>
        </w:rPr>
        <w:t xml:space="preserve"> </w:t>
      </w:r>
      <w:r w:rsidRPr="00B5764D">
        <w:rPr>
          <w:rFonts w:cstheme="minorHAnsi"/>
        </w:rPr>
        <w:t xml:space="preserve">(w tym – opisem przedmiotu zamówienia) i nie wnoszę do niego zastrzeżeń; </w:t>
      </w:r>
    </w:p>
    <w:p w14:paraId="5370BA68" w14:textId="038A31A8" w:rsidR="00B5764D" w:rsidRDefault="00E6530F" w:rsidP="00B5764D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5764D">
        <w:rPr>
          <w:rFonts w:cstheme="minorHAnsi"/>
        </w:rPr>
        <w:t>jestem związany ofertą przez okres 60 (słownie: sześćdziesięciu) dni od upływu terminu składania ofert</w:t>
      </w:r>
      <w:r w:rsidR="00DF2D24">
        <w:rPr>
          <w:rFonts w:cstheme="minorHAnsi"/>
        </w:rPr>
        <w:t>.</w:t>
      </w:r>
    </w:p>
    <w:p w14:paraId="7BED1976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color w:val="FF0000"/>
          <w:sz w:val="16"/>
          <w:szCs w:val="16"/>
        </w:rPr>
      </w:pPr>
    </w:p>
    <w:p w14:paraId="51F6BCBA" w14:textId="2F68201D" w:rsidR="00E6530F" w:rsidRPr="00863A1A" w:rsidRDefault="00E6530F" w:rsidP="00E6530F">
      <w:pPr>
        <w:tabs>
          <w:tab w:val="left" w:pos="284"/>
          <w:tab w:val="left" w:pos="426"/>
          <w:tab w:val="center" w:pos="8080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>I. DANE OSOBY UPOWAŻNIONEJ DO KONTAKTU Z ZAMAWIAJĄCYM</w:t>
      </w:r>
      <w:r w:rsidRPr="00863A1A">
        <w:rPr>
          <w:rFonts w:cstheme="minorHAnsi"/>
          <w:b/>
          <w:bCs/>
        </w:rPr>
        <w:t xml:space="preserve"> </w:t>
      </w:r>
      <w:r w:rsidRPr="00863A1A">
        <w:rPr>
          <w:rFonts w:cstheme="minorHAnsi"/>
        </w:rPr>
        <w:t>(kontakt</w:t>
      </w:r>
      <w:r w:rsidRPr="00863A1A">
        <w:rPr>
          <w:rFonts w:cstheme="minorHAnsi"/>
          <w:sz w:val="28"/>
          <w:szCs w:val="28"/>
        </w:rPr>
        <w:t>,</w:t>
      </w:r>
      <w:r w:rsidRPr="00863A1A">
        <w:rPr>
          <w:rFonts w:cstheme="minorHAnsi"/>
        </w:rPr>
        <w:t xml:space="preserve"> przekazywanie wzajemnych uwag wynikających z realizacji ewentualnej umowy oraz nadzór nad realizacją ewentualnej umowy)</w:t>
      </w:r>
      <w:r w:rsidRPr="00863A1A">
        <w:rPr>
          <w:rFonts w:cstheme="minorHAnsi"/>
          <w:sz w:val="28"/>
          <w:szCs w:val="28"/>
        </w:rPr>
        <w:t xml:space="preserve">: </w:t>
      </w:r>
    </w:p>
    <w:p w14:paraId="01B304F7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imię i nazwisko ...........................................................................................................................</w:t>
      </w:r>
    </w:p>
    <w:p w14:paraId="5712D5F9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telefonu ............................................................................................................................</w:t>
      </w:r>
    </w:p>
    <w:p w14:paraId="4A7A7E35" w14:textId="77777777" w:rsidR="00E6530F" w:rsidRPr="00863A1A" w:rsidRDefault="00E6530F" w:rsidP="00E6530F">
      <w:pPr>
        <w:rPr>
          <w:rFonts w:cstheme="minorHAnsi"/>
          <w:b/>
          <w:bCs/>
          <w:color w:val="FF0000"/>
          <w:sz w:val="16"/>
          <w:szCs w:val="16"/>
        </w:rPr>
      </w:pPr>
      <w:r w:rsidRPr="00863A1A">
        <w:rPr>
          <w:rFonts w:cstheme="minorHAnsi"/>
        </w:rPr>
        <w:t>adres e-mail ................................................................................................................................</w:t>
      </w:r>
    </w:p>
    <w:p w14:paraId="58488CD2" w14:textId="77777777" w:rsidR="00E6530F" w:rsidRDefault="00E6530F" w:rsidP="00E6530F">
      <w:pPr>
        <w:jc w:val="right"/>
        <w:rPr>
          <w:rFonts w:cstheme="minorHAnsi"/>
          <w:szCs w:val="20"/>
        </w:rPr>
      </w:pPr>
    </w:p>
    <w:p w14:paraId="724F3EC2" w14:textId="4CDAD7D4" w:rsidR="00E6530F" w:rsidRDefault="00E6530F" w:rsidP="00E6530F">
      <w:pPr>
        <w:jc w:val="right"/>
        <w:rPr>
          <w:rFonts w:cstheme="minorHAnsi"/>
          <w:szCs w:val="20"/>
        </w:rPr>
      </w:pPr>
    </w:p>
    <w:p w14:paraId="4FA253D6" w14:textId="77777777" w:rsidR="00EF551A" w:rsidRDefault="00EF551A" w:rsidP="00E6530F">
      <w:pPr>
        <w:jc w:val="right"/>
        <w:rPr>
          <w:rFonts w:cstheme="minorHAnsi"/>
          <w:szCs w:val="20"/>
        </w:rPr>
      </w:pPr>
    </w:p>
    <w:p w14:paraId="711C1AC6" w14:textId="77777777" w:rsidR="00EF551A" w:rsidRDefault="00EF551A" w:rsidP="00E6530F">
      <w:pPr>
        <w:jc w:val="right"/>
        <w:rPr>
          <w:rFonts w:cstheme="minorHAnsi"/>
          <w:szCs w:val="20"/>
        </w:rPr>
      </w:pPr>
    </w:p>
    <w:p w14:paraId="0296BD61" w14:textId="6BEBF226" w:rsidR="000D7890" w:rsidRDefault="000D7890" w:rsidP="00E6530F">
      <w:pPr>
        <w:jc w:val="right"/>
        <w:rPr>
          <w:rFonts w:cstheme="minorHAnsi"/>
          <w:szCs w:val="20"/>
        </w:rPr>
      </w:pPr>
    </w:p>
    <w:p w14:paraId="55B599B0" w14:textId="77777777" w:rsidR="000D7890" w:rsidRPr="00863A1A" w:rsidRDefault="000D7890" w:rsidP="00E6530F">
      <w:pPr>
        <w:jc w:val="right"/>
        <w:rPr>
          <w:rFonts w:cstheme="minorHAnsi"/>
          <w:szCs w:val="20"/>
        </w:rPr>
      </w:pPr>
    </w:p>
    <w:p w14:paraId="65279CF3" w14:textId="77777777" w:rsidR="00E6530F" w:rsidRPr="00863A1A" w:rsidRDefault="00E6530F" w:rsidP="00E6530F">
      <w:pPr>
        <w:jc w:val="right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3BBCF583" w14:textId="77777777" w:rsidR="00E6530F" w:rsidRPr="00863A1A" w:rsidRDefault="00E6530F" w:rsidP="00E6530F">
      <w:pPr>
        <w:jc w:val="both"/>
        <w:rPr>
          <w:rFonts w:cstheme="minorHAnsi"/>
        </w:rPr>
      </w:pPr>
      <w:r w:rsidRPr="00863A1A">
        <w:rPr>
          <w:rFonts w:cstheme="minorHAnsi"/>
          <w:szCs w:val="20"/>
        </w:rPr>
        <w:t xml:space="preserve">                                   </w:t>
      </w:r>
      <w:r>
        <w:rPr>
          <w:rFonts w:cstheme="minorHAnsi"/>
          <w:szCs w:val="20"/>
        </w:rPr>
        <w:t xml:space="preserve">                       </w:t>
      </w:r>
      <w:r w:rsidRPr="00863A1A">
        <w:rPr>
          <w:rFonts w:cstheme="minorHAnsi"/>
          <w:szCs w:val="20"/>
        </w:rPr>
        <w:t>/pieczątka i podpis osoby upoważnionej do reprezentowania Wykonawcy/</w:t>
      </w:r>
    </w:p>
    <w:p w14:paraId="5B237742" w14:textId="77777777" w:rsidR="00E6530F" w:rsidRDefault="00E6530F" w:rsidP="00E6530F">
      <w:pPr>
        <w:tabs>
          <w:tab w:val="left" w:pos="5529"/>
        </w:tabs>
        <w:rPr>
          <w:rFonts w:cstheme="minorHAnsi"/>
          <w:b/>
          <w:bCs/>
        </w:rPr>
      </w:pPr>
    </w:p>
    <w:p w14:paraId="409B12AA" w14:textId="1E2B9386" w:rsidR="00E6530F" w:rsidRPr="00110495" w:rsidRDefault="00E6530F" w:rsidP="00110495">
      <w:pPr>
        <w:pStyle w:val="Bezodstpw"/>
        <w:rPr>
          <w:rFonts w:asciiTheme="minorHAnsi" w:hAnsiTheme="minorHAnsi" w:cstheme="minorHAnsi"/>
          <w:sz w:val="20"/>
          <w:szCs w:val="20"/>
          <w:lang w:val="pl-PL"/>
        </w:rPr>
      </w:pPr>
      <w:r w:rsidRPr="001C3305">
        <w:rPr>
          <w:rFonts w:asciiTheme="minorHAnsi" w:hAnsiTheme="minorHAnsi" w:cstheme="minorHAnsi"/>
          <w:sz w:val="20"/>
          <w:szCs w:val="20"/>
          <w:lang w:val="pl-PL"/>
        </w:rPr>
        <w:t>* skreślić niepotrzebne</w:t>
      </w:r>
    </w:p>
    <w:p w14:paraId="3B44CE9D" w14:textId="77777777" w:rsidR="00110495" w:rsidRDefault="001D7C16" w:rsidP="00E6530F">
      <w:pPr>
        <w:tabs>
          <w:tab w:val="left" w:pos="5529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</w:t>
      </w:r>
    </w:p>
    <w:p w14:paraId="792101D9" w14:textId="77777777" w:rsidR="0073238A" w:rsidRDefault="001D7C16" w:rsidP="00110495">
      <w:pPr>
        <w:tabs>
          <w:tab w:val="left" w:pos="5529"/>
        </w:tabs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6989D6C9" w14:textId="77777777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11935293" w14:textId="77777777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54BFEDD2" w14:textId="77777777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4C2231D7" w14:textId="77777777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2478F50B" w14:textId="47FF543B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294F4815" w14:textId="77777777" w:rsidR="00204895" w:rsidRDefault="00204895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41FE1FE0" w14:textId="77777777" w:rsidR="00EF551A" w:rsidRDefault="00EF551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6ED2936A" w14:textId="77777777" w:rsidR="00EF551A" w:rsidRDefault="00EF551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6425C76A" w14:textId="77777777" w:rsidR="00EF551A" w:rsidRDefault="00EF551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37544F83" w14:textId="77777777" w:rsidR="00EF551A" w:rsidRDefault="00EF551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69325DD0" w14:textId="77777777" w:rsidR="00EF551A" w:rsidRDefault="00EF551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2DEF2CE0" w14:textId="77777777" w:rsidR="00EF551A" w:rsidRDefault="00EF551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543C7BA1" w14:textId="77777777" w:rsidR="00EF551A" w:rsidRDefault="00EF551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062053F9" w14:textId="77777777" w:rsidR="00EF551A" w:rsidRDefault="00EF551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02B241C9" w14:textId="77777777" w:rsidR="00EF551A" w:rsidRDefault="00EF551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0A425E88" w14:textId="77777777" w:rsidR="00EF551A" w:rsidRDefault="00EF551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106CD19E" w14:textId="77777777" w:rsidR="00EF551A" w:rsidRDefault="00EF551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71468320" w14:textId="77777777" w:rsidR="00DF2D24" w:rsidRDefault="00DF2D24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0A81A39C" w14:textId="77777777" w:rsidR="00EF551A" w:rsidRDefault="00EF551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6276F74C" w14:textId="77777777" w:rsidR="00EF551A" w:rsidRDefault="00EF551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7A5DF2B2" w14:textId="77777777" w:rsidR="00EF551A" w:rsidRDefault="00EF551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562B5B65" w14:textId="77777777" w:rsidR="00EF551A" w:rsidRDefault="00EF551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4E060A00" w14:textId="77777777" w:rsidR="000D7890" w:rsidRDefault="000D7890" w:rsidP="00264E48">
      <w:pPr>
        <w:tabs>
          <w:tab w:val="left" w:pos="5529"/>
        </w:tabs>
        <w:rPr>
          <w:rFonts w:cstheme="minorHAnsi"/>
          <w:b/>
          <w:bCs/>
        </w:rPr>
      </w:pPr>
    </w:p>
    <w:p w14:paraId="1827DE6C" w14:textId="5D82B2CD" w:rsidR="00E6530F" w:rsidRPr="00863A1A" w:rsidRDefault="001D7C16" w:rsidP="00110495">
      <w:pPr>
        <w:tabs>
          <w:tab w:val="left" w:pos="5529"/>
        </w:tabs>
        <w:jc w:val="right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lastRenderedPageBreak/>
        <w:t xml:space="preserve">      </w:t>
      </w:r>
      <w:r w:rsidR="00E6530F">
        <w:rPr>
          <w:rFonts w:cstheme="minorHAnsi"/>
          <w:b/>
          <w:bCs/>
        </w:rPr>
        <w:t>ZAŁĄCZNIK NUMER 3</w:t>
      </w:r>
      <w:r w:rsidR="00E6530F" w:rsidRPr="00863A1A">
        <w:rPr>
          <w:rFonts w:cstheme="minorHAnsi"/>
          <w:b/>
          <w:bCs/>
        </w:rPr>
        <w:t xml:space="preserve"> DO ZAPYTANIA OFERTOWEGO</w:t>
      </w:r>
    </w:p>
    <w:p w14:paraId="1EC5F344" w14:textId="2A767DFE" w:rsidR="00DE77D6" w:rsidRDefault="00DE77D6" w:rsidP="00EF551A">
      <w:pPr>
        <w:tabs>
          <w:tab w:val="left" w:pos="708"/>
          <w:tab w:val="left" w:pos="5529"/>
        </w:tabs>
        <w:rPr>
          <w:b/>
          <w:szCs w:val="20"/>
          <w:u w:val="single"/>
        </w:rPr>
      </w:pPr>
      <w:r w:rsidRPr="00051012">
        <w:rPr>
          <w:b/>
          <w:bCs/>
        </w:rPr>
        <w:br/>
      </w:r>
    </w:p>
    <w:p w14:paraId="2B123F43" w14:textId="77777777" w:rsidR="00DE77D6" w:rsidRPr="00051012" w:rsidRDefault="00DE77D6" w:rsidP="00DE77D6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1F4274">
        <w:rPr>
          <w:b/>
          <w:szCs w:val="20"/>
          <w:u w:val="single"/>
        </w:rPr>
        <w:t>OŚWIADCZENIE RODO</w:t>
      </w:r>
    </w:p>
    <w:p w14:paraId="7611B2B8" w14:textId="77777777" w:rsidR="00DE77D6" w:rsidRDefault="00DE77D6" w:rsidP="00DE77D6">
      <w:pPr>
        <w:suppressAutoHyphens/>
        <w:rPr>
          <w:b/>
          <w:bCs/>
        </w:rPr>
      </w:pPr>
    </w:p>
    <w:p w14:paraId="4C153FAA" w14:textId="5002F8C6" w:rsidR="00FD3E36" w:rsidRPr="0087704E" w:rsidRDefault="00DE77D6" w:rsidP="00FD3E36">
      <w:pPr>
        <w:rPr>
          <w:rFonts w:ascii="CIDFont+F3" w:hAnsi="CIDFont+F3"/>
          <w:b/>
          <w:bCs/>
          <w:lang w:eastAsia="pl-PL"/>
        </w:rPr>
      </w:pPr>
      <w:r w:rsidRPr="0087704E">
        <w:rPr>
          <w:b/>
          <w:bCs/>
        </w:rPr>
        <w:t xml:space="preserve">numer sprawy: </w:t>
      </w:r>
      <w:r w:rsidR="00FD3E36" w:rsidRPr="0087704E">
        <w:rPr>
          <w:rFonts w:ascii="CIDFont+F3" w:hAnsi="CIDFont+F3"/>
          <w:b/>
          <w:bCs/>
          <w:lang w:eastAsia="pl-PL"/>
        </w:rPr>
        <w:t>DOP.260.</w:t>
      </w:r>
      <w:r w:rsidR="00EF551A">
        <w:rPr>
          <w:rFonts w:ascii="CIDFont+F3" w:hAnsi="CIDFont+F3"/>
          <w:b/>
          <w:bCs/>
          <w:lang w:eastAsia="pl-PL"/>
        </w:rPr>
        <w:t>12</w:t>
      </w:r>
      <w:r w:rsidR="00FD3E36" w:rsidRPr="0087704E">
        <w:rPr>
          <w:rFonts w:ascii="CIDFont+F3" w:hAnsi="CIDFont+F3"/>
          <w:b/>
          <w:bCs/>
          <w:lang w:eastAsia="pl-PL"/>
        </w:rPr>
        <w:t>.1.202</w:t>
      </w:r>
      <w:r w:rsidR="00204895">
        <w:rPr>
          <w:rFonts w:ascii="CIDFont+F3" w:hAnsi="CIDFont+F3"/>
          <w:b/>
          <w:bCs/>
          <w:lang w:eastAsia="pl-PL"/>
        </w:rPr>
        <w:t>3</w:t>
      </w:r>
      <w:r w:rsidR="00FD3E36" w:rsidRPr="0087704E">
        <w:rPr>
          <w:rFonts w:ascii="CIDFont+F3" w:hAnsi="CIDFont+F3"/>
          <w:b/>
          <w:bCs/>
          <w:lang w:eastAsia="pl-PL"/>
        </w:rPr>
        <w:t>.</w:t>
      </w:r>
      <w:r w:rsidR="00204895">
        <w:rPr>
          <w:rFonts w:ascii="CIDFont+F3" w:hAnsi="CIDFont+F3"/>
          <w:b/>
          <w:bCs/>
          <w:lang w:eastAsia="pl-PL"/>
        </w:rPr>
        <w:t>DB</w:t>
      </w:r>
    </w:p>
    <w:p w14:paraId="200244B1" w14:textId="663828BC" w:rsidR="00DE77D6" w:rsidRDefault="00DE77D6" w:rsidP="00DE77D6">
      <w:pPr>
        <w:suppressAutoHyphens/>
        <w:rPr>
          <w:rFonts w:cstheme="minorHAnsi"/>
          <w:b/>
        </w:rPr>
      </w:pPr>
    </w:p>
    <w:p w14:paraId="1211F9EB" w14:textId="77777777" w:rsidR="00DE77D6" w:rsidRDefault="00DE77D6" w:rsidP="00DE77D6">
      <w:pPr>
        <w:pStyle w:val="Default"/>
        <w:spacing w:line="260" w:lineRule="atLeast"/>
        <w:jc w:val="both"/>
        <w:rPr>
          <w:rFonts w:ascii="Arial" w:hAnsi="Arial" w:cs="Arial"/>
          <w:color w:val="auto"/>
          <w:sz w:val="20"/>
          <w:szCs w:val="20"/>
        </w:rPr>
      </w:pPr>
    </w:p>
    <w:p w14:paraId="56AD6803" w14:textId="77777777" w:rsidR="00DE77D6" w:rsidRPr="00973E99" w:rsidRDefault="00DE77D6" w:rsidP="00DE77D6">
      <w:pPr>
        <w:jc w:val="both"/>
        <w:rPr>
          <w:rFonts w:eastAsia="Calibri" w:cstheme="minorHAnsi"/>
        </w:rPr>
      </w:pPr>
      <w:r w:rsidRPr="00973E99">
        <w:rPr>
          <w:rFonts w:cstheme="minorHAnsi"/>
        </w:rPr>
        <w:t xml:space="preserve">Wykonawca oświadcza, że </w:t>
      </w:r>
      <w:r w:rsidRPr="00973E99">
        <w:rPr>
          <w:rFonts w:eastAsia="Calibri" w:cstheme="minorHAnsi"/>
        </w:rPr>
        <w:t>składając ofertę, wyraża jednocześnie zgodę na przetwarzanie przez Zamawiającego, uczestników postępowania oraz inne uprawnione osoby, danych osobowych zawartych</w:t>
      </w:r>
      <w:r w:rsidRPr="00973E99">
        <w:rPr>
          <w:rFonts w:eastAsia="Calibri" w:cstheme="minorHAnsi"/>
        </w:rPr>
        <w:br/>
        <w:t>w ofercie oraz w załącznikach do niej.</w:t>
      </w:r>
    </w:p>
    <w:p w14:paraId="557C2B68" w14:textId="77777777" w:rsidR="00DE77D6" w:rsidRPr="00973E99" w:rsidRDefault="00DE77D6" w:rsidP="00DE77D6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973E99">
        <w:rPr>
          <w:rFonts w:eastAsia="Calibri" w:cstheme="minorHAnsi"/>
        </w:rPr>
        <w:br/>
        <w:t>o ochronie danych) (Dz. Urz. UE L 119 z 04.05.2016, str. 1), zwanego dalej „RODO”, Zamawiający informuje, że dane osobowe, przetwarzane są w celu wypełnienia prawnie usprawiedliwionego celu, jakim jest:</w:t>
      </w:r>
    </w:p>
    <w:p w14:paraId="179A1956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postępowania,</w:t>
      </w:r>
    </w:p>
    <w:p w14:paraId="0DCAC8F1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zawarcie i realizacja umowy lub zlecenia,</w:t>
      </w:r>
    </w:p>
    <w:p w14:paraId="378B9114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dokonanie rozliczenia i płatności związanych z realizacją umowy lub zlecenia,</w:t>
      </w:r>
    </w:p>
    <w:p w14:paraId="004989B5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ewentualnych postępowań kontrolnych i/lub audytu przez komórki Zamawiającego lub inne podmiotu uprawnione,</w:t>
      </w:r>
    </w:p>
    <w:p w14:paraId="20348546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ewentualne udostępnienie dokumentacji postępowania i zawartej umowy lub zlecenia, jako informacji publicznej.</w:t>
      </w:r>
    </w:p>
    <w:p w14:paraId="19E9A1D4" w14:textId="77777777" w:rsidR="00DE77D6" w:rsidRPr="00973E99" w:rsidRDefault="00DE77D6" w:rsidP="00DE77D6">
      <w:pPr>
        <w:jc w:val="both"/>
        <w:rPr>
          <w:rFonts w:eastAsia="Calibri" w:cstheme="minorHAnsi"/>
        </w:rPr>
      </w:pPr>
    </w:p>
    <w:p w14:paraId="32F20A3F" w14:textId="77777777" w:rsidR="00DE77D6" w:rsidRPr="00973E99" w:rsidRDefault="00DE77D6" w:rsidP="00DE77D6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Zamawiający informuje, że:</w:t>
      </w:r>
    </w:p>
    <w:p w14:paraId="0A7FF0A0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administratorem Pani/Pana danych osobowych jest:</w:t>
      </w:r>
    </w:p>
    <w:p w14:paraId="693EE684" w14:textId="2D777D76" w:rsidR="00DE77D6" w:rsidRPr="00973E99" w:rsidRDefault="00DE77D6" w:rsidP="00DE77D6">
      <w:pPr>
        <w:ind w:left="708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Pomorska Specjalna Strefa Ekonomiczną sp. z o.o. z siedzibą w </w:t>
      </w:r>
      <w:r>
        <w:rPr>
          <w:rFonts w:eastAsia="Calibri" w:cstheme="minorHAnsi"/>
        </w:rPr>
        <w:t>Gdańsku</w:t>
      </w:r>
      <w:r w:rsidRPr="00973E99">
        <w:rPr>
          <w:rFonts w:eastAsia="Calibri" w:cstheme="minorHAnsi"/>
        </w:rPr>
        <w:t xml:space="preserve"> (8</w:t>
      </w:r>
      <w:r>
        <w:rPr>
          <w:rFonts w:eastAsia="Calibri" w:cstheme="minorHAnsi"/>
        </w:rPr>
        <w:t>0</w:t>
      </w:r>
      <w:r w:rsidRPr="00973E99">
        <w:rPr>
          <w:rFonts w:eastAsia="Calibri" w:cstheme="minorHAnsi"/>
        </w:rPr>
        <w:t>-</w:t>
      </w:r>
      <w:r>
        <w:rPr>
          <w:rFonts w:eastAsia="Calibri" w:cstheme="minorHAnsi"/>
        </w:rPr>
        <w:t>172</w:t>
      </w:r>
      <w:r w:rsidRPr="00973E99">
        <w:rPr>
          <w:rFonts w:eastAsia="Calibri" w:cstheme="minorHAnsi"/>
        </w:rPr>
        <w:t>), przy</w:t>
      </w:r>
      <w:r w:rsidRPr="00973E99">
        <w:rPr>
          <w:rFonts w:eastAsia="Calibri" w:cstheme="minorHAnsi"/>
        </w:rPr>
        <w:br/>
        <w:t xml:space="preserve">ul. </w:t>
      </w:r>
      <w:r>
        <w:rPr>
          <w:rFonts w:eastAsia="Calibri" w:cstheme="minorHAnsi"/>
        </w:rPr>
        <w:t>Trzy Lipy 3</w:t>
      </w:r>
      <w:r w:rsidRPr="00973E99">
        <w:rPr>
          <w:rFonts w:eastAsia="Calibri" w:cstheme="minorHAnsi"/>
        </w:rPr>
        <w:t>, wpisaną do rejestru przedsiębiorców przez Sąd Rejonowy Gdańsk-Północ</w:t>
      </w:r>
      <w:r w:rsidRPr="00973E99">
        <w:rPr>
          <w:rFonts w:eastAsia="Calibri" w:cstheme="minorHAnsi"/>
        </w:rPr>
        <w:br/>
        <w:t>w Gdańsku, VII Wydział Gospodarczy Krajowego Rejestru Sądowego pod nr KRS 0000033744, NIP 5880019192, REGON 190315182, kapitał zakładowy 376.603.000,00 zł w całości wpłacony.</w:t>
      </w:r>
    </w:p>
    <w:p w14:paraId="2D1E3F3B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Wszelką korespondencję dotyczącą przetwarzania danych osobowych prosimy kierować </w:t>
      </w:r>
      <w:r w:rsidRPr="00973E99">
        <w:rPr>
          <w:rFonts w:eastAsia="Calibri" w:cstheme="minorHAnsi"/>
        </w:rPr>
        <w:br/>
        <w:t xml:space="preserve">do Inspektora ochrony danych w PSSE na adres e-mail: </w:t>
      </w:r>
      <w:r w:rsidRPr="00973E99">
        <w:t xml:space="preserve"> </w:t>
      </w:r>
      <w:hyperlink r:id="rId8" w:history="1">
        <w:r w:rsidRPr="00973E99">
          <w:rPr>
            <w:rStyle w:val="Hipercze"/>
          </w:rPr>
          <w:t>p.okoniewski@opkconsulting.pl</w:t>
        </w:r>
      </w:hyperlink>
      <w:r w:rsidRPr="00973E99">
        <w:t xml:space="preserve"> .</w:t>
      </w:r>
    </w:p>
    <w:p w14:paraId="7C6C75C6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przetwarzane będą na podstawie art. 6 ust. 1 lit. c RODO w celu związanym z przedmiotowym postępowaniem;</w:t>
      </w:r>
    </w:p>
    <w:p w14:paraId="67EF27BC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5CD44C69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będą przechowywane, przez okres 4 lat od dnia zakończenia postępowania o udzielenie zamówienia, a jeżeli czas trwania umowy lub zlecenia przekracza 4 lata, okres przechowywania obejmuje cały czas trwania umowy lub zlecenia;</w:t>
      </w:r>
    </w:p>
    <w:p w14:paraId="57842E50" w14:textId="77777777" w:rsidR="00DE77D6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w odniesieniu do Pani/Pana danych osobowych decyzje nie będą podejmowane w sposób zautomatyzowany;</w:t>
      </w:r>
    </w:p>
    <w:p w14:paraId="04F1888F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posiada Pani/Pan prawo dostępu do danych osobowych Pani/Pana dotyczących, prawo </w:t>
      </w:r>
      <w:r w:rsidRPr="00973E99">
        <w:rPr>
          <w:rFonts w:eastAsia="Calibri" w:cstheme="minorHAnsi"/>
        </w:rPr>
        <w:br/>
        <w:t xml:space="preserve">do sprostowania Pani/Pana danych osobowych, prawo żądania od administratora ograniczenia przetwarzania danych, prawo do wniesienia skargi do Prezesa Urzędu Ochrony Danych Osobowych, </w:t>
      </w:r>
      <w:r w:rsidRPr="00973E99">
        <w:rPr>
          <w:rFonts w:eastAsia="Calibri" w:cstheme="minorHAnsi"/>
        </w:rPr>
        <w:lastRenderedPageBreak/>
        <w:t>gdy uzna Pani/Pan, że przetwarzanie danych osobowych Pani/Pana dotyczących narusza przepisy RODO;</w:t>
      </w:r>
    </w:p>
    <w:p w14:paraId="41109317" w14:textId="77777777" w:rsidR="00DE77D6" w:rsidRDefault="00DE77D6" w:rsidP="00DE77D6">
      <w:pPr>
        <w:numPr>
          <w:ilvl w:val="0"/>
          <w:numId w:val="4"/>
        </w:numPr>
        <w:spacing w:after="160"/>
        <w:ind w:left="709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nie przysługuje Pani/Panu, w związku z art. 17 ust. 3 lit. b, d lub e RODO prawo do usunięcia danych osobowych; prawo do przenoszenia danych osobowych, o którym mowa w art. 20 RODO; </w:t>
      </w:r>
      <w:r w:rsidRPr="00973E99">
        <w:rPr>
          <w:rFonts w:eastAsia="Calibri" w:cstheme="minorHAnsi"/>
        </w:rPr>
        <w:br/>
        <w:t>na podstawie art. 21 RODO prawo sprzeciwu, wobec przetwarzania danych osobowych.</w:t>
      </w:r>
    </w:p>
    <w:p w14:paraId="33E7BB96" w14:textId="77777777" w:rsidR="00DE77D6" w:rsidRPr="00DE4F37" w:rsidRDefault="00DE77D6" w:rsidP="00DE77D6">
      <w:pPr>
        <w:jc w:val="both"/>
        <w:rPr>
          <w:rFonts w:cstheme="minorHAnsi"/>
        </w:rPr>
      </w:pPr>
      <w:r w:rsidRPr="00DE4F37">
        <w:rPr>
          <w:rFonts w:cstheme="minorHAnsi"/>
        </w:rPr>
        <w:t xml:space="preserve">Ponadto oświadczam, że wypełniłem obowiązki informacyjne przewidziane w art. 13 lub art. 14 RODO wobec osób fizycznych, od których dane osobowe bezpośrednio lub pośrednio pozyskałem w celu ubiegania się </w:t>
      </w:r>
      <w:r w:rsidRPr="00DE4F37">
        <w:rPr>
          <w:rFonts w:cstheme="minorHAnsi"/>
        </w:rPr>
        <w:br/>
        <w:t>o udzielenie zlecenia/zamówienia w niniejszym postępowaniu.</w:t>
      </w:r>
    </w:p>
    <w:p w14:paraId="5C14485A" w14:textId="77777777" w:rsidR="00DE77D6" w:rsidRPr="00DE4F37" w:rsidRDefault="00DE77D6" w:rsidP="00DE77D6">
      <w:pPr>
        <w:pStyle w:val="Akapitzlist"/>
        <w:spacing w:line="360" w:lineRule="auto"/>
        <w:rPr>
          <w:rFonts w:cstheme="minorHAnsi"/>
        </w:rPr>
      </w:pPr>
    </w:p>
    <w:p w14:paraId="11287CE4" w14:textId="77777777" w:rsidR="00DE77D6" w:rsidRPr="00DE4F37" w:rsidRDefault="00DE77D6" w:rsidP="00DE77D6">
      <w:pPr>
        <w:pStyle w:val="Akapitzlist"/>
        <w:spacing w:line="360" w:lineRule="auto"/>
        <w:rPr>
          <w:rFonts w:cstheme="minorHAnsi"/>
        </w:rPr>
      </w:pPr>
    </w:p>
    <w:p w14:paraId="594BE249" w14:textId="77777777" w:rsidR="00DE77D6" w:rsidRPr="00973E99" w:rsidRDefault="00DE77D6" w:rsidP="00DE77D6">
      <w:pPr>
        <w:pStyle w:val="Podpis"/>
        <w:ind w:left="720"/>
        <w:rPr>
          <w:lang w:val="pl-PL"/>
        </w:rPr>
      </w:pPr>
    </w:p>
    <w:p w14:paraId="4F34F1D8" w14:textId="77777777" w:rsidR="00DE77D6" w:rsidRPr="00DE4F37" w:rsidRDefault="00DE77D6" w:rsidP="00DE77D6">
      <w:pPr>
        <w:pStyle w:val="Akapitzlist"/>
        <w:ind w:left="2136"/>
        <w:rPr>
          <w:szCs w:val="20"/>
        </w:rPr>
      </w:pPr>
      <w:r w:rsidRPr="00DE4F37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3D2ED7D1" w14:textId="77777777" w:rsidR="00DE77D6" w:rsidRPr="00DE4F37" w:rsidRDefault="00DE77D6" w:rsidP="00DE77D6">
      <w:pPr>
        <w:jc w:val="both"/>
        <w:rPr>
          <w:rFonts w:eastAsia="Calibri" w:cstheme="minorHAnsi"/>
        </w:rPr>
      </w:pPr>
      <w:r w:rsidRPr="00DE4F37">
        <w:rPr>
          <w:szCs w:val="20"/>
        </w:rPr>
        <w:t xml:space="preserve">                                                 /pieczątka i podpis osoby upoważnionej do reprezentowania Wykonawcy/</w:t>
      </w:r>
    </w:p>
    <w:p w14:paraId="491A396D" w14:textId="77777777" w:rsidR="00DE77D6" w:rsidRDefault="00DE77D6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0E19F5E6" w14:textId="77777777" w:rsidR="00DE77D6" w:rsidRDefault="00DE77D6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70BE9AD2" w14:textId="732ACFDD" w:rsidR="00DE4F37" w:rsidRPr="00B66BC5" w:rsidRDefault="00DE4F37" w:rsidP="00DE77D6">
      <w:pPr>
        <w:pStyle w:val="Bezodstpw"/>
        <w:ind w:left="3540" w:firstLine="708"/>
      </w:pPr>
    </w:p>
    <w:sectPr w:rsidR="00DE4F37" w:rsidRPr="00B66BC5" w:rsidSect="00AB08F4">
      <w:headerReference w:type="default" r:id="rId9"/>
      <w:footerReference w:type="default" r:id="rId10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C4DDB" w14:textId="77777777" w:rsidR="009E4087" w:rsidRDefault="009E4087" w:rsidP="00286320">
      <w:r>
        <w:separator/>
      </w:r>
    </w:p>
  </w:endnote>
  <w:endnote w:type="continuationSeparator" w:id="0">
    <w:p w14:paraId="549E4F81" w14:textId="77777777" w:rsidR="009E4087" w:rsidRDefault="009E4087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Calibri"/>
    <w:charset w:val="00"/>
    <w:family w:val="auto"/>
    <w:pitch w:val="default"/>
  </w:font>
  <w:font w:name="WenQuanYi Micro He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E81738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376 603 000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1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9368C7">
          <w:rPr>
            <w:rFonts w:ascii="Verdana" w:hAnsi="Verdana"/>
            <w:noProof/>
            <w:color w:val="000000" w:themeColor="text1"/>
            <w:sz w:val="16"/>
            <w:szCs w:val="16"/>
          </w:rPr>
          <w:t>8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34136" w14:textId="77777777" w:rsidR="009E4087" w:rsidRDefault="009E4087" w:rsidP="00286320">
      <w:r>
        <w:separator/>
      </w:r>
    </w:p>
  </w:footnote>
  <w:footnote w:type="continuationSeparator" w:id="0">
    <w:p w14:paraId="480E6D88" w14:textId="77777777" w:rsidR="009E4087" w:rsidRDefault="009E4087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  <w:lang w:val="en-US"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0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04FB1727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25A25C3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0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2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5" w15:restartNumberingAfterBreak="0">
    <w:nsid w:val="00000018"/>
    <w:multiLevelType w:val="singleLevel"/>
    <w:tmpl w:val="F5FED4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6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1914327"/>
    <w:multiLevelType w:val="hybridMultilevel"/>
    <w:tmpl w:val="C5D64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3C4DE8"/>
    <w:multiLevelType w:val="hybridMultilevel"/>
    <w:tmpl w:val="16C6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C7548"/>
    <w:multiLevelType w:val="hybridMultilevel"/>
    <w:tmpl w:val="59F2F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A73C5"/>
    <w:multiLevelType w:val="hybridMultilevel"/>
    <w:tmpl w:val="C2A850B8"/>
    <w:lvl w:ilvl="0" w:tplc="9528989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B1596D"/>
    <w:multiLevelType w:val="hybridMultilevel"/>
    <w:tmpl w:val="AF086A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250539"/>
    <w:multiLevelType w:val="hybridMultilevel"/>
    <w:tmpl w:val="9D9881D0"/>
    <w:lvl w:ilvl="0" w:tplc="94AAD36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0001B4A"/>
    <w:multiLevelType w:val="hybridMultilevel"/>
    <w:tmpl w:val="9BD6DBD0"/>
    <w:lvl w:ilvl="0" w:tplc="7092EF5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622AFE"/>
    <w:multiLevelType w:val="hybridMultilevel"/>
    <w:tmpl w:val="1A186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F2278"/>
    <w:multiLevelType w:val="hybridMultilevel"/>
    <w:tmpl w:val="1EA87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441F1"/>
    <w:multiLevelType w:val="hybridMultilevel"/>
    <w:tmpl w:val="23E69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2110A1"/>
    <w:multiLevelType w:val="hybridMultilevel"/>
    <w:tmpl w:val="37B0B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0215B"/>
    <w:multiLevelType w:val="hybridMultilevel"/>
    <w:tmpl w:val="A0962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54483"/>
    <w:multiLevelType w:val="hybridMultilevel"/>
    <w:tmpl w:val="0B82B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04B11"/>
    <w:multiLevelType w:val="hybridMultilevel"/>
    <w:tmpl w:val="1B82A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2204A"/>
    <w:multiLevelType w:val="singleLevel"/>
    <w:tmpl w:val="7DD82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</w:abstractNum>
  <w:abstractNum w:abstractNumId="26" w15:restartNumberingAfterBreak="0">
    <w:nsid w:val="67D22F95"/>
    <w:multiLevelType w:val="hybridMultilevel"/>
    <w:tmpl w:val="4EA8F6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4732C7"/>
    <w:multiLevelType w:val="hybridMultilevel"/>
    <w:tmpl w:val="5F28F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7025B3"/>
    <w:multiLevelType w:val="hybridMultilevel"/>
    <w:tmpl w:val="1B004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05F37"/>
    <w:multiLevelType w:val="hybridMultilevel"/>
    <w:tmpl w:val="7CE8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A0344"/>
    <w:multiLevelType w:val="hybridMultilevel"/>
    <w:tmpl w:val="EB166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2999647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7660899">
    <w:abstractNumId w:val="1"/>
  </w:num>
  <w:num w:numId="3" w16cid:durableId="8477131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47736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616113">
    <w:abstractNumId w:val="26"/>
  </w:num>
  <w:num w:numId="6" w16cid:durableId="1619873874">
    <w:abstractNumId w:val="10"/>
  </w:num>
  <w:num w:numId="7" w16cid:durableId="1562324363">
    <w:abstractNumId w:val="24"/>
  </w:num>
  <w:num w:numId="8" w16cid:durableId="890576521">
    <w:abstractNumId w:val="19"/>
  </w:num>
  <w:num w:numId="9" w16cid:durableId="1266305100">
    <w:abstractNumId w:val="18"/>
  </w:num>
  <w:num w:numId="10" w16cid:durableId="1362317178">
    <w:abstractNumId w:val="28"/>
  </w:num>
  <w:num w:numId="11" w16cid:durableId="1832332626">
    <w:abstractNumId w:val="30"/>
  </w:num>
  <w:num w:numId="12" w16cid:durableId="1374159160">
    <w:abstractNumId w:val="7"/>
  </w:num>
  <w:num w:numId="13" w16cid:durableId="1750468783">
    <w:abstractNumId w:val="23"/>
  </w:num>
  <w:num w:numId="14" w16cid:durableId="52242940">
    <w:abstractNumId w:val="11"/>
  </w:num>
  <w:num w:numId="15" w16cid:durableId="1751123147">
    <w:abstractNumId w:val="22"/>
  </w:num>
  <w:num w:numId="16" w16cid:durableId="562180552">
    <w:abstractNumId w:val="21"/>
  </w:num>
  <w:num w:numId="17" w16cid:durableId="1692147404">
    <w:abstractNumId w:val="27"/>
  </w:num>
  <w:num w:numId="18" w16cid:durableId="1977372804">
    <w:abstractNumId w:val="0"/>
  </w:num>
  <w:num w:numId="19" w16cid:durableId="1120537276">
    <w:abstractNumId w:val="2"/>
  </w:num>
  <w:num w:numId="20" w16cid:durableId="726806870">
    <w:abstractNumId w:val="4"/>
  </w:num>
  <w:num w:numId="21" w16cid:durableId="1049887118">
    <w:abstractNumId w:val="5"/>
  </w:num>
  <w:num w:numId="22" w16cid:durableId="36904606">
    <w:abstractNumId w:val="6"/>
  </w:num>
  <w:num w:numId="23" w16cid:durableId="773667787">
    <w:abstractNumId w:val="3"/>
  </w:num>
  <w:num w:numId="24" w16cid:durableId="188644222">
    <w:abstractNumId w:val="25"/>
  </w:num>
  <w:num w:numId="25" w16cid:durableId="638342398">
    <w:abstractNumId w:val="9"/>
  </w:num>
  <w:num w:numId="26" w16cid:durableId="1680736933">
    <w:abstractNumId w:val="31"/>
  </w:num>
  <w:num w:numId="27" w16cid:durableId="521237625">
    <w:abstractNumId w:val="8"/>
  </w:num>
  <w:num w:numId="28" w16cid:durableId="651106429">
    <w:abstractNumId w:val="17"/>
  </w:num>
  <w:num w:numId="29" w16cid:durableId="600794168">
    <w:abstractNumId w:val="14"/>
  </w:num>
  <w:num w:numId="30" w16cid:durableId="1960987876">
    <w:abstractNumId w:val="29"/>
  </w:num>
  <w:num w:numId="31" w16cid:durableId="789281651">
    <w:abstractNumId w:val="15"/>
  </w:num>
  <w:num w:numId="32" w16cid:durableId="327635176">
    <w:abstractNumId w:val="16"/>
  </w:num>
  <w:num w:numId="33" w16cid:durableId="888492883">
    <w:abstractNumId w:val="20"/>
  </w:num>
  <w:num w:numId="34" w16cid:durableId="2083941905">
    <w:abstractNumId w:val="13"/>
  </w:num>
  <w:num w:numId="35" w16cid:durableId="10514187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20"/>
    <w:rsid w:val="0001239D"/>
    <w:rsid w:val="00032651"/>
    <w:rsid w:val="000377BE"/>
    <w:rsid w:val="00042C7D"/>
    <w:rsid w:val="000506AA"/>
    <w:rsid w:val="00057B06"/>
    <w:rsid w:val="000728E5"/>
    <w:rsid w:val="00073F1E"/>
    <w:rsid w:val="00074648"/>
    <w:rsid w:val="00092F99"/>
    <w:rsid w:val="000B2EE4"/>
    <w:rsid w:val="000C43FD"/>
    <w:rsid w:val="000C4DA1"/>
    <w:rsid w:val="000D7890"/>
    <w:rsid w:val="000E4A21"/>
    <w:rsid w:val="000E6F9E"/>
    <w:rsid w:val="000F0608"/>
    <w:rsid w:val="001052D5"/>
    <w:rsid w:val="00105688"/>
    <w:rsid w:val="00110495"/>
    <w:rsid w:val="00110A1F"/>
    <w:rsid w:val="001135F6"/>
    <w:rsid w:val="00125963"/>
    <w:rsid w:val="00136B87"/>
    <w:rsid w:val="00141644"/>
    <w:rsid w:val="00152FB1"/>
    <w:rsid w:val="001544A8"/>
    <w:rsid w:val="00162416"/>
    <w:rsid w:val="001632F3"/>
    <w:rsid w:val="001701F0"/>
    <w:rsid w:val="00195522"/>
    <w:rsid w:val="001A3D43"/>
    <w:rsid w:val="001B07D7"/>
    <w:rsid w:val="001B2429"/>
    <w:rsid w:val="001B25F0"/>
    <w:rsid w:val="001D7C16"/>
    <w:rsid w:val="001D7EEF"/>
    <w:rsid w:val="001E729A"/>
    <w:rsid w:val="001F5131"/>
    <w:rsid w:val="00202FF6"/>
    <w:rsid w:val="00204895"/>
    <w:rsid w:val="002049C0"/>
    <w:rsid w:val="0021068A"/>
    <w:rsid w:val="0021170D"/>
    <w:rsid w:val="002125E1"/>
    <w:rsid w:val="00221726"/>
    <w:rsid w:val="00226BF3"/>
    <w:rsid w:val="002371E2"/>
    <w:rsid w:val="00240FE7"/>
    <w:rsid w:val="00242AC4"/>
    <w:rsid w:val="002451EE"/>
    <w:rsid w:val="00251995"/>
    <w:rsid w:val="00252575"/>
    <w:rsid w:val="00254E63"/>
    <w:rsid w:val="00262A32"/>
    <w:rsid w:val="00264E48"/>
    <w:rsid w:val="00265469"/>
    <w:rsid w:val="002716C7"/>
    <w:rsid w:val="00273914"/>
    <w:rsid w:val="00274D16"/>
    <w:rsid w:val="00276103"/>
    <w:rsid w:val="00284C53"/>
    <w:rsid w:val="00286320"/>
    <w:rsid w:val="00287F1B"/>
    <w:rsid w:val="002A4436"/>
    <w:rsid w:val="002A6EA3"/>
    <w:rsid w:val="002A7B84"/>
    <w:rsid w:val="002B4B7A"/>
    <w:rsid w:val="002D7B42"/>
    <w:rsid w:val="002E09F2"/>
    <w:rsid w:val="002E3AC0"/>
    <w:rsid w:val="002E48B8"/>
    <w:rsid w:val="0030757C"/>
    <w:rsid w:val="00307F60"/>
    <w:rsid w:val="0031132E"/>
    <w:rsid w:val="003139AB"/>
    <w:rsid w:val="003171A7"/>
    <w:rsid w:val="003324C0"/>
    <w:rsid w:val="00334E80"/>
    <w:rsid w:val="0033787F"/>
    <w:rsid w:val="003411DE"/>
    <w:rsid w:val="003423D4"/>
    <w:rsid w:val="003559EB"/>
    <w:rsid w:val="00361FFC"/>
    <w:rsid w:val="0036753A"/>
    <w:rsid w:val="00370251"/>
    <w:rsid w:val="00393F8F"/>
    <w:rsid w:val="00394058"/>
    <w:rsid w:val="003A42C7"/>
    <w:rsid w:val="003A5269"/>
    <w:rsid w:val="003B11F6"/>
    <w:rsid w:val="003C6699"/>
    <w:rsid w:val="003C670E"/>
    <w:rsid w:val="003D1C0F"/>
    <w:rsid w:val="003D1F4D"/>
    <w:rsid w:val="003D63C0"/>
    <w:rsid w:val="003E02A5"/>
    <w:rsid w:val="003F0358"/>
    <w:rsid w:val="003F162E"/>
    <w:rsid w:val="003F4E11"/>
    <w:rsid w:val="00405977"/>
    <w:rsid w:val="00416E5B"/>
    <w:rsid w:val="004420A9"/>
    <w:rsid w:val="00442A5E"/>
    <w:rsid w:val="00447D14"/>
    <w:rsid w:val="00462231"/>
    <w:rsid w:val="004704E1"/>
    <w:rsid w:val="00471269"/>
    <w:rsid w:val="00486905"/>
    <w:rsid w:val="004873D4"/>
    <w:rsid w:val="00491CF5"/>
    <w:rsid w:val="004A738A"/>
    <w:rsid w:val="004B305D"/>
    <w:rsid w:val="004C0066"/>
    <w:rsid w:val="004D022C"/>
    <w:rsid w:val="004D4150"/>
    <w:rsid w:val="004E3E79"/>
    <w:rsid w:val="005047CE"/>
    <w:rsid w:val="00505F09"/>
    <w:rsid w:val="00507CE8"/>
    <w:rsid w:val="005149DB"/>
    <w:rsid w:val="005155E5"/>
    <w:rsid w:val="00532AF0"/>
    <w:rsid w:val="00533BD9"/>
    <w:rsid w:val="00540B8A"/>
    <w:rsid w:val="00547A7D"/>
    <w:rsid w:val="00563805"/>
    <w:rsid w:val="00575987"/>
    <w:rsid w:val="00575DBD"/>
    <w:rsid w:val="005955AD"/>
    <w:rsid w:val="005A18BE"/>
    <w:rsid w:val="005B158A"/>
    <w:rsid w:val="005B51CC"/>
    <w:rsid w:val="005C06A9"/>
    <w:rsid w:val="005D6919"/>
    <w:rsid w:val="005D7CA3"/>
    <w:rsid w:val="005E5024"/>
    <w:rsid w:val="005E60F2"/>
    <w:rsid w:val="005E73C1"/>
    <w:rsid w:val="00614407"/>
    <w:rsid w:val="00615F39"/>
    <w:rsid w:val="0062141D"/>
    <w:rsid w:val="006307F7"/>
    <w:rsid w:val="00632569"/>
    <w:rsid w:val="00636346"/>
    <w:rsid w:val="00643CA7"/>
    <w:rsid w:val="00646EA1"/>
    <w:rsid w:val="00651295"/>
    <w:rsid w:val="0065386B"/>
    <w:rsid w:val="00691110"/>
    <w:rsid w:val="006A1CEC"/>
    <w:rsid w:val="006A36E4"/>
    <w:rsid w:val="006A4925"/>
    <w:rsid w:val="006B159F"/>
    <w:rsid w:val="006B37A7"/>
    <w:rsid w:val="006B7124"/>
    <w:rsid w:val="006C48C1"/>
    <w:rsid w:val="006C6DD2"/>
    <w:rsid w:val="006D0656"/>
    <w:rsid w:val="006D3059"/>
    <w:rsid w:val="006D4581"/>
    <w:rsid w:val="006E3431"/>
    <w:rsid w:val="006F07C6"/>
    <w:rsid w:val="006F2837"/>
    <w:rsid w:val="006F4575"/>
    <w:rsid w:val="006F58F4"/>
    <w:rsid w:val="00715EEC"/>
    <w:rsid w:val="007249AA"/>
    <w:rsid w:val="00725EE3"/>
    <w:rsid w:val="007308FF"/>
    <w:rsid w:val="0073094C"/>
    <w:rsid w:val="0073238A"/>
    <w:rsid w:val="00737EF0"/>
    <w:rsid w:val="007546E1"/>
    <w:rsid w:val="00760BBB"/>
    <w:rsid w:val="00761A9D"/>
    <w:rsid w:val="00764257"/>
    <w:rsid w:val="007777AB"/>
    <w:rsid w:val="007858F9"/>
    <w:rsid w:val="007A2EB1"/>
    <w:rsid w:val="007A78C9"/>
    <w:rsid w:val="007C076D"/>
    <w:rsid w:val="007D31B8"/>
    <w:rsid w:val="007E6BAA"/>
    <w:rsid w:val="007F4467"/>
    <w:rsid w:val="007F46D9"/>
    <w:rsid w:val="007F4EE8"/>
    <w:rsid w:val="007F5217"/>
    <w:rsid w:val="008156B8"/>
    <w:rsid w:val="00815C93"/>
    <w:rsid w:val="00817D3A"/>
    <w:rsid w:val="00822318"/>
    <w:rsid w:val="008230A8"/>
    <w:rsid w:val="008260EF"/>
    <w:rsid w:val="008269B9"/>
    <w:rsid w:val="00831EC0"/>
    <w:rsid w:val="00832777"/>
    <w:rsid w:val="00833851"/>
    <w:rsid w:val="00857CEB"/>
    <w:rsid w:val="00860A15"/>
    <w:rsid w:val="00864188"/>
    <w:rsid w:val="00876900"/>
    <w:rsid w:val="0087704E"/>
    <w:rsid w:val="0088028B"/>
    <w:rsid w:val="00884B13"/>
    <w:rsid w:val="008A14BA"/>
    <w:rsid w:val="008B71DF"/>
    <w:rsid w:val="008D0BDC"/>
    <w:rsid w:val="008E3263"/>
    <w:rsid w:val="008E4DF3"/>
    <w:rsid w:val="008E65AB"/>
    <w:rsid w:val="008F05BE"/>
    <w:rsid w:val="008F1F31"/>
    <w:rsid w:val="008F26A7"/>
    <w:rsid w:val="0092571E"/>
    <w:rsid w:val="00930DB9"/>
    <w:rsid w:val="009368C7"/>
    <w:rsid w:val="0094237C"/>
    <w:rsid w:val="00946D2C"/>
    <w:rsid w:val="00951D71"/>
    <w:rsid w:val="00952B95"/>
    <w:rsid w:val="00955CF9"/>
    <w:rsid w:val="00957E9F"/>
    <w:rsid w:val="009635A2"/>
    <w:rsid w:val="009649AA"/>
    <w:rsid w:val="00982510"/>
    <w:rsid w:val="00984B73"/>
    <w:rsid w:val="00995939"/>
    <w:rsid w:val="00997DAD"/>
    <w:rsid w:val="009A46BC"/>
    <w:rsid w:val="009A7647"/>
    <w:rsid w:val="009B22AC"/>
    <w:rsid w:val="009C05E1"/>
    <w:rsid w:val="009C14F6"/>
    <w:rsid w:val="009D44A4"/>
    <w:rsid w:val="009D5E78"/>
    <w:rsid w:val="009E2A60"/>
    <w:rsid w:val="009E403A"/>
    <w:rsid w:val="009E4087"/>
    <w:rsid w:val="009E690E"/>
    <w:rsid w:val="009E750D"/>
    <w:rsid w:val="009F4028"/>
    <w:rsid w:val="00A1347F"/>
    <w:rsid w:val="00A229CA"/>
    <w:rsid w:val="00A26A28"/>
    <w:rsid w:val="00A51850"/>
    <w:rsid w:val="00A5606E"/>
    <w:rsid w:val="00A61235"/>
    <w:rsid w:val="00A65EA6"/>
    <w:rsid w:val="00A753F3"/>
    <w:rsid w:val="00A8162A"/>
    <w:rsid w:val="00A825FB"/>
    <w:rsid w:val="00A870BC"/>
    <w:rsid w:val="00AB0683"/>
    <w:rsid w:val="00AB08F4"/>
    <w:rsid w:val="00AB3E89"/>
    <w:rsid w:val="00AB40C8"/>
    <w:rsid w:val="00AB7BE6"/>
    <w:rsid w:val="00AC5C24"/>
    <w:rsid w:val="00AD3EF0"/>
    <w:rsid w:val="00AD63F2"/>
    <w:rsid w:val="00AE5E97"/>
    <w:rsid w:val="00AF143B"/>
    <w:rsid w:val="00AF1673"/>
    <w:rsid w:val="00AF37C5"/>
    <w:rsid w:val="00B00448"/>
    <w:rsid w:val="00B05670"/>
    <w:rsid w:val="00B06255"/>
    <w:rsid w:val="00B11635"/>
    <w:rsid w:val="00B123BE"/>
    <w:rsid w:val="00B13283"/>
    <w:rsid w:val="00B17178"/>
    <w:rsid w:val="00B17AD6"/>
    <w:rsid w:val="00B23533"/>
    <w:rsid w:val="00B25B8C"/>
    <w:rsid w:val="00B271F5"/>
    <w:rsid w:val="00B30611"/>
    <w:rsid w:val="00B31066"/>
    <w:rsid w:val="00B33942"/>
    <w:rsid w:val="00B428A2"/>
    <w:rsid w:val="00B51765"/>
    <w:rsid w:val="00B5359C"/>
    <w:rsid w:val="00B5764D"/>
    <w:rsid w:val="00B64837"/>
    <w:rsid w:val="00B66B74"/>
    <w:rsid w:val="00B66BC5"/>
    <w:rsid w:val="00B72BB9"/>
    <w:rsid w:val="00B75FDD"/>
    <w:rsid w:val="00B84F9A"/>
    <w:rsid w:val="00B911D6"/>
    <w:rsid w:val="00B91A7F"/>
    <w:rsid w:val="00BB788F"/>
    <w:rsid w:val="00BC56E4"/>
    <w:rsid w:val="00BC7929"/>
    <w:rsid w:val="00BD5CDE"/>
    <w:rsid w:val="00BF45F6"/>
    <w:rsid w:val="00C06BBF"/>
    <w:rsid w:val="00C1088A"/>
    <w:rsid w:val="00C27BED"/>
    <w:rsid w:val="00C337AD"/>
    <w:rsid w:val="00C706A6"/>
    <w:rsid w:val="00CA5336"/>
    <w:rsid w:val="00CA536C"/>
    <w:rsid w:val="00CC6553"/>
    <w:rsid w:val="00CD7B04"/>
    <w:rsid w:val="00CE5FA9"/>
    <w:rsid w:val="00D1436C"/>
    <w:rsid w:val="00D20206"/>
    <w:rsid w:val="00D231FC"/>
    <w:rsid w:val="00D45DBA"/>
    <w:rsid w:val="00D60EFC"/>
    <w:rsid w:val="00D66FC6"/>
    <w:rsid w:val="00D926AC"/>
    <w:rsid w:val="00D93237"/>
    <w:rsid w:val="00D96ABA"/>
    <w:rsid w:val="00D96D5F"/>
    <w:rsid w:val="00DA27CB"/>
    <w:rsid w:val="00DA41FF"/>
    <w:rsid w:val="00DC48FB"/>
    <w:rsid w:val="00DD1ACD"/>
    <w:rsid w:val="00DE4F37"/>
    <w:rsid w:val="00DE77D6"/>
    <w:rsid w:val="00DF2D24"/>
    <w:rsid w:val="00DF4369"/>
    <w:rsid w:val="00E00CF1"/>
    <w:rsid w:val="00E018B1"/>
    <w:rsid w:val="00E04063"/>
    <w:rsid w:val="00E11B0C"/>
    <w:rsid w:val="00E307D1"/>
    <w:rsid w:val="00E31F81"/>
    <w:rsid w:val="00E36944"/>
    <w:rsid w:val="00E46F65"/>
    <w:rsid w:val="00E475F6"/>
    <w:rsid w:val="00E5367F"/>
    <w:rsid w:val="00E538AF"/>
    <w:rsid w:val="00E56C17"/>
    <w:rsid w:val="00E612EE"/>
    <w:rsid w:val="00E62FB1"/>
    <w:rsid w:val="00E64293"/>
    <w:rsid w:val="00E6530F"/>
    <w:rsid w:val="00E65D71"/>
    <w:rsid w:val="00E74FEB"/>
    <w:rsid w:val="00E87C0C"/>
    <w:rsid w:val="00E92C5A"/>
    <w:rsid w:val="00E956D5"/>
    <w:rsid w:val="00E96A6E"/>
    <w:rsid w:val="00EA2465"/>
    <w:rsid w:val="00EA7158"/>
    <w:rsid w:val="00EA73B3"/>
    <w:rsid w:val="00EA7891"/>
    <w:rsid w:val="00EA7CAD"/>
    <w:rsid w:val="00EB399D"/>
    <w:rsid w:val="00EB586A"/>
    <w:rsid w:val="00ED03D6"/>
    <w:rsid w:val="00EE2A29"/>
    <w:rsid w:val="00EE2D03"/>
    <w:rsid w:val="00EE3739"/>
    <w:rsid w:val="00EE3EFE"/>
    <w:rsid w:val="00EE4931"/>
    <w:rsid w:val="00EE5E3C"/>
    <w:rsid w:val="00EF06F6"/>
    <w:rsid w:val="00EF551A"/>
    <w:rsid w:val="00F004A7"/>
    <w:rsid w:val="00F010BE"/>
    <w:rsid w:val="00F02D12"/>
    <w:rsid w:val="00F03DEC"/>
    <w:rsid w:val="00F166B5"/>
    <w:rsid w:val="00F35BC8"/>
    <w:rsid w:val="00F3767C"/>
    <w:rsid w:val="00F52773"/>
    <w:rsid w:val="00F52E38"/>
    <w:rsid w:val="00F53642"/>
    <w:rsid w:val="00F5629D"/>
    <w:rsid w:val="00F6636F"/>
    <w:rsid w:val="00F70902"/>
    <w:rsid w:val="00F73E90"/>
    <w:rsid w:val="00F760B1"/>
    <w:rsid w:val="00F82EA4"/>
    <w:rsid w:val="00F8542F"/>
    <w:rsid w:val="00F92688"/>
    <w:rsid w:val="00F92939"/>
    <w:rsid w:val="00F956CB"/>
    <w:rsid w:val="00F959E8"/>
    <w:rsid w:val="00FA36D3"/>
    <w:rsid w:val="00FA606B"/>
    <w:rsid w:val="00FA6F86"/>
    <w:rsid w:val="00FB2D01"/>
    <w:rsid w:val="00FB50EE"/>
    <w:rsid w:val="00FB663E"/>
    <w:rsid w:val="00FC7BA4"/>
    <w:rsid w:val="00FD0DA0"/>
    <w:rsid w:val="00FD135B"/>
    <w:rsid w:val="00FD3665"/>
    <w:rsid w:val="00FD3E36"/>
    <w:rsid w:val="00FE366F"/>
    <w:rsid w:val="00FE3A71"/>
    <w:rsid w:val="00FE7193"/>
    <w:rsid w:val="00FE7AB2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9DB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49C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nhideWhenUsed/>
    <w:rsid w:val="00EA7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7158"/>
    <w:rPr>
      <w:rFonts w:ascii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EA7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7158"/>
    <w:pPr>
      <w:widowControl w:val="0"/>
      <w:autoSpaceDE w:val="0"/>
      <w:autoSpaceDN w:val="0"/>
    </w:pPr>
    <w:rPr>
      <w:rFonts w:eastAsia="Calibri"/>
      <w:lang w:eastAsia="pl-PL" w:bidi="pl-PL"/>
    </w:rPr>
  </w:style>
  <w:style w:type="paragraph" w:customStyle="1" w:styleId="Default">
    <w:name w:val="Default"/>
    <w:rsid w:val="00DE4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DE4F37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DE4F3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DE4F3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aliases w:val="Sl_Akapit z listą Znak"/>
    <w:link w:val="Akapitzlist"/>
    <w:uiPriority w:val="34"/>
    <w:qFormat/>
    <w:locked/>
    <w:rsid w:val="00DE4F37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E4F37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72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26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7647"/>
    <w:pPr>
      <w:spacing w:after="0" w:line="240" w:lineRule="auto"/>
    </w:pPr>
    <w:rPr>
      <w:rFonts w:ascii="Calibri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49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rsid w:val="002049C0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paragraph" w:customStyle="1" w:styleId="ZALACZNIKCENTER">
    <w:name w:val="ZALACZNIK_CENTER"/>
    <w:rsid w:val="008156B8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Zadozarzdzeniazdnia">
    <w:name w:val="Z1 - Zał. do zarządzenia z dnia"/>
    <w:rsid w:val="008156B8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156B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156B8"/>
    <w:rPr>
      <w:rFonts w:ascii="Calibri" w:hAnsi="Calibri" w:cs="Calibri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3F03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FC368-C1C5-42A2-8AC5-BFE63DA0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904</Words>
  <Characters>5428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45</cp:revision>
  <cp:lastPrinted>2020-08-26T09:29:00Z</cp:lastPrinted>
  <dcterms:created xsi:type="dcterms:W3CDTF">2022-02-15T14:04:00Z</dcterms:created>
  <dcterms:modified xsi:type="dcterms:W3CDTF">2023-04-04T12:49:00Z</dcterms:modified>
</cp:coreProperties>
</file>