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8A2FD" w14:textId="4AC6B45E" w:rsidR="00174E25" w:rsidRPr="00B02C1B" w:rsidRDefault="00174E25" w:rsidP="00DA04A5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2"/>
          <w:szCs w:val="22"/>
        </w:rPr>
      </w:pPr>
      <w:r w:rsidRPr="00B02C1B">
        <w:rPr>
          <w:rFonts w:cstheme="minorHAnsi"/>
          <w:b/>
          <w:bCs/>
          <w:sz w:val="22"/>
          <w:szCs w:val="22"/>
        </w:rPr>
        <w:t>ZAŁĄCZNIK NUMER 1 DO ZAPYTANIA OFERTOWEGO</w:t>
      </w:r>
    </w:p>
    <w:p w14:paraId="4DE9C735" w14:textId="48C1DFA7" w:rsidR="00174E25" w:rsidRPr="00B02C1B" w:rsidRDefault="00174E25" w:rsidP="00174E25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sz w:val="22"/>
          <w:szCs w:val="22"/>
          <w:u w:val="single"/>
        </w:rPr>
      </w:pPr>
      <w:r w:rsidRPr="00B02C1B">
        <w:rPr>
          <w:rFonts w:cstheme="minorHAnsi"/>
          <w:b/>
          <w:bCs/>
          <w:sz w:val="22"/>
          <w:szCs w:val="22"/>
          <w:u w:val="single"/>
        </w:rPr>
        <w:t>SZCZEGÓŁOWY OPIS PRZEDMIOTU ZAMÓWIENIA</w:t>
      </w:r>
    </w:p>
    <w:p w14:paraId="572F7B73" w14:textId="544F5E7B" w:rsidR="00742081" w:rsidRPr="0044795E" w:rsidRDefault="00BD1F51" w:rsidP="00742081">
      <w:pPr>
        <w:keepNext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bCs/>
          <w:kern w:val="1"/>
          <w:sz w:val="22"/>
          <w:szCs w:val="22"/>
        </w:rPr>
        <w:t xml:space="preserve">numer sprawy: </w:t>
      </w:r>
      <w:bookmarkStart w:id="0" w:name="_GoBack"/>
      <w:r>
        <w:rPr>
          <w:rFonts w:cstheme="minorHAnsi"/>
          <w:b/>
          <w:bCs/>
          <w:kern w:val="1"/>
          <w:sz w:val="22"/>
          <w:szCs w:val="22"/>
        </w:rPr>
        <w:t>DOP</w:t>
      </w:r>
      <w:bookmarkEnd w:id="0"/>
      <w:r>
        <w:rPr>
          <w:rFonts w:cstheme="minorHAnsi"/>
          <w:b/>
          <w:bCs/>
          <w:kern w:val="1"/>
          <w:sz w:val="22"/>
          <w:szCs w:val="22"/>
        </w:rPr>
        <w:t>.260.26</w:t>
      </w:r>
      <w:r w:rsidR="00742081" w:rsidRPr="00D4501E">
        <w:rPr>
          <w:rFonts w:cstheme="minorHAnsi"/>
          <w:b/>
          <w:bCs/>
          <w:kern w:val="1"/>
          <w:sz w:val="22"/>
          <w:szCs w:val="22"/>
        </w:rPr>
        <w:t>.1.2023.DB</w:t>
      </w:r>
    </w:p>
    <w:p w14:paraId="50ADE947" w14:textId="3ADB19F1" w:rsidR="00174E25" w:rsidRPr="00B02C1B" w:rsidRDefault="00174E25" w:rsidP="00174E25">
      <w:pPr>
        <w:tabs>
          <w:tab w:val="left" w:pos="708"/>
          <w:tab w:val="left" w:pos="5529"/>
        </w:tabs>
        <w:rPr>
          <w:rFonts w:cstheme="minorHAnsi"/>
          <w:b/>
          <w:bCs/>
          <w:sz w:val="22"/>
          <w:szCs w:val="22"/>
          <w:u w:val="single"/>
        </w:rPr>
      </w:pPr>
    </w:p>
    <w:p w14:paraId="3634BEB2" w14:textId="47C94E31" w:rsidR="00525F75" w:rsidRPr="00B02C1B" w:rsidRDefault="00525F75" w:rsidP="006C11AD">
      <w:pPr>
        <w:spacing w:line="276" w:lineRule="auto"/>
        <w:rPr>
          <w:rFonts w:cstheme="majorHAnsi"/>
          <w:sz w:val="22"/>
          <w:szCs w:val="22"/>
        </w:rPr>
      </w:pPr>
    </w:p>
    <w:p w14:paraId="10C9786F" w14:textId="0276DAB4" w:rsidR="00841E1F" w:rsidRPr="00B02C1B" w:rsidRDefault="006A25EE" w:rsidP="002C1AA5">
      <w:pPr>
        <w:pStyle w:val="ListParagraph"/>
        <w:numPr>
          <w:ilvl w:val="0"/>
          <w:numId w:val="15"/>
        </w:numPr>
        <w:rPr>
          <w:rFonts w:asciiTheme="minorHAnsi" w:hAnsiTheme="minorHAnsi" w:cstheme="majorHAnsi"/>
          <w:b/>
          <w:bCs/>
        </w:rPr>
      </w:pPr>
      <w:r w:rsidRPr="00B02C1B">
        <w:rPr>
          <w:rFonts w:asciiTheme="minorHAnsi" w:hAnsiTheme="minorHAnsi" w:cstheme="majorHAnsi"/>
          <w:b/>
          <w:bCs/>
        </w:rPr>
        <w:t>Informacje ogólne:</w:t>
      </w:r>
    </w:p>
    <w:p w14:paraId="1CAD00A6" w14:textId="5A8E50FC" w:rsidR="006A25EE" w:rsidRPr="00B02C1B" w:rsidRDefault="00351115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Pomorska Specjalna Strefa Ekonomiczna</w:t>
      </w:r>
      <w:r w:rsidR="006A25EE" w:rsidRPr="00B02C1B">
        <w:rPr>
          <w:rFonts w:cstheme="majorHAnsi"/>
          <w:sz w:val="22"/>
          <w:szCs w:val="22"/>
        </w:rPr>
        <w:t xml:space="preserve"> sp. z o.o. z siedzibą w Gdańsku uczestniczy w realizacji projektu partnerskiego pn.: „Budowa gotowości parków naukowo-technologicznych </w:t>
      </w:r>
      <w:r w:rsidR="000A70E9">
        <w:rPr>
          <w:rFonts w:cstheme="majorHAnsi"/>
          <w:sz w:val="22"/>
          <w:szCs w:val="22"/>
        </w:rPr>
        <w:br/>
      </w:r>
      <w:r w:rsidR="006A25EE" w:rsidRPr="00B02C1B">
        <w:rPr>
          <w:rFonts w:cstheme="majorHAnsi"/>
          <w:sz w:val="22"/>
          <w:szCs w:val="22"/>
        </w:rPr>
        <w:t>i inkubatorów w Obszarze Metropolitalnym Gdańsk-Gdynia-Sopot do świadczenia nowych lub ulepszonych specjalistycznych usług proinnowacyjnych wraz ze stworzeniem kompleksowej platformy współpracy”. Liderem Projektu jest Gmina Miasta Gdyni – Pomorski Park Naukowo – Technologiczny Gdynia, a Partnerami Fundacja Gospodarcza i Pomorska Specjalna Strefa Ekonomiczna Sp. z o.o.</w:t>
      </w:r>
    </w:p>
    <w:p w14:paraId="72EBEA79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33FEAFBB" w14:textId="5F8F2B80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Projekt jest realizowany w ramach Regionalnego Programu Operacyjnego Województwa Pomorskiego na lata 2014-2020, Osi Priorytetowej 2 Przedsiębiorstwa, Działania 2.4 Otoczenie Biznesu, Poddziałanie 2.4.2 Wsparcie Instytucji Otoczenia Biznesu na terenie Obszaru Metropolitalnego Trójmiasta – Mechanizm ZIT współfinansowany z Europejskiego Funduszu Rozwoju Regionalnego.</w:t>
      </w:r>
    </w:p>
    <w:p w14:paraId="1284BDF8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4CA86117" w14:textId="09789F3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Projekt realizowany zgodnie z zasadą równości szans i niedyskryminacji, w tym równości szans kobiet i mężczyzn oraz dostępności dla osób z niepełnosprawnościami.</w:t>
      </w:r>
    </w:p>
    <w:p w14:paraId="73811629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72A1861F" w14:textId="3A3C158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Celem projektu jest stworzenie lepszych warunków rozwoju, zwiększenie konkurencyjności i innowacyjności przedsiębiorstw oraz ich potencjału do poszerzania rynków zbytu na swoje produkty i usługi poprzez zapewnienie lepszego dostępu do wysokiej jakości zintegrowanej i kompleksowej oferty usług specjalistycznych oferowanych przez trzy instytucje otoczenia biznesu działające w OMG-G-S.</w:t>
      </w:r>
    </w:p>
    <w:p w14:paraId="2E12FF50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39A33A24" w14:textId="29D97209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>Ważnym elementem wspierania przedsiębiorców jest opracowanie takiej oferty, która zwiększy dostępność specjalistycznych usług dla sektora MŚP.</w:t>
      </w:r>
    </w:p>
    <w:p w14:paraId="15F8922C" w14:textId="77777777" w:rsidR="006A25EE" w:rsidRPr="00B02C1B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</w:p>
    <w:p w14:paraId="45FA39B0" w14:textId="77777777" w:rsidR="006A25EE" w:rsidRPr="002C1AA5" w:rsidRDefault="006A25EE" w:rsidP="006A25EE">
      <w:pPr>
        <w:spacing w:line="276" w:lineRule="auto"/>
        <w:jc w:val="both"/>
        <w:rPr>
          <w:rFonts w:cstheme="majorHAnsi"/>
          <w:sz w:val="22"/>
          <w:szCs w:val="22"/>
        </w:rPr>
      </w:pPr>
      <w:r w:rsidRPr="00B02C1B">
        <w:rPr>
          <w:rFonts w:cstheme="majorHAnsi"/>
          <w:sz w:val="22"/>
          <w:szCs w:val="22"/>
        </w:rPr>
        <w:t xml:space="preserve">Projekt będzie mieć także wpływ na zwiększenie świadomości w gronie pomorskich firm na temat </w:t>
      </w:r>
      <w:r w:rsidRPr="002C1AA5">
        <w:rPr>
          <w:rFonts w:cstheme="majorHAnsi"/>
          <w:sz w:val="22"/>
          <w:szCs w:val="22"/>
        </w:rPr>
        <w:t>możliwości uzyskania specjalistycznych usług doradczych świadczonych przez IOB.</w:t>
      </w:r>
    </w:p>
    <w:p w14:paraId="6C90BDDE" w14:textId="77777777" w:rsidR="006A25EE" w:rsidRPr="002C1AA5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3B32EA97" w14:textId="3CB2EB07" w:rsidR="006A25EE" w:rsidRPr="002C1AA5" w:rsidRDefault="00B02C1B" w:rsidP="002C1AA5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ajorHAnsi"/>
          <w:b/>
          <w:bCs/>
        </w:rPr>
      </w:pPr>
      <w:r w:rsidRPr="002C1AA5">
        <w:rPr>
          <w:rFonts w:asciiTheme="minorHAnsi" w:hAnsiTheme="minorHAnsi" w:cstheme="majorHAnsi"/>
          <w:b/>
          <w:bCs/>
        </w:rPr>
        <w:t>Opis usługi</w:t>
      </w:r>
      <w:r w:rsidR="000F3B8B">
        <w:rPr>
          <w:rFonts w:asciiTheme="minorHAnsi" w:hAnsiTheme="minorHAnsi" w:cstheme="majorHAnsi"/>
          <w:b/>
          <w:bCs/>
        </w:rPr>
        <w:t xml:space="preserve"> </w:t>
      </w:r>
      <w:r w:rsidR="000F3B8B" w:rsidRPr="000F3B8B">
        <w:rPr>
          <w:rFonts w:asciiTheme="minorHAnsi" w:hAnsiTheme="minorHAnsi" w:cstheme="majorHAnsi"/>
          <w:b/>
          <w:bCs/>
        </w:rPr>
        <w:t>„Global Team Lab”</w:t>
      </w:r>
      <w:r w:rsidRPr="002C1AA5">
        <w:rPr>
          <w:rFonts w:asciiTheme="minorHAnsi" w:hAnsiTheme="minorHAnsi" w:cstheme="majorHAnsi"/>
          <w:b/>
          <w:bCs/>
        </w:rPr>
        <w:t>:</w:t>
      </w:r>
    </w:p>
    <w:p w14:paraId="555950F8" w14:textId="77777777" w:rsidR="00005ED7" w:rsidRPr="00005ED7" w:rsidRDefault="00005ED7" w:rsidP="00005ED7">
      <w:pPr>
        <w:spacing w:after="120" w:line="276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005ED7">
        <w:rPr>
          <w:rFonts w:eastAsia="Times New Roman" w:cstheme="majorHAnsi"/>
          <w:color w:val="000000"/>
          <w:sz w:val="22"/>
          <w:szCs w:val="22"/>
        </w:rPr>
        <w:t>Usługa będzie polegać na tworzeniu międzynarodowych zespołów badawczych, których efektem będzie wdrażanie innowacji za pomocą kontaktów i działań prowadzonych przez poszczególnych członków zespołów i stowarzyszonych jednostek. W szczególności na jej realizację składać będą się takie działania, jak m.in.:</w:t>
      </w:r>
    </w:p>
    <w:p w14:paraId="5E842D55" w14:textId="77777777" w:rsidR="00005ED7" w:rsidRPr="00005ED7" w:rsidRDefault="00005ED7" w:rsidP="00005ED7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005ED7">
        <w:rPr>
          <w:rFonts w:asciiTheme="minorHAnsi" w:eastAsia="Times New Roman" w:hAnsiTheme="minorHAnsi" w:cstheme="majorHAnsi"/>
          <w:color w:val="000000"/>
        </w:rPr>
        <w:t>opracowanie planu budowy zespołu,</w:t>
      </w:r>
    </w:p>
    <w:p w14:paraId="0FCBFDA8" w14:textId="77777777" w:rsidR="00005ED7" w:rsidRPr="00005ED7" w:rsidRDefault="00005ED7" w:rsidP="00005ED7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005ED7">
        <w:rPr>
          <w:rFonts w:asciiTheme="minorHAnsi" w:eastAsia="Times New Roman" w:hAnsiTheme="minorHAnsi" w:cstheme="majorHAnsi"/>
          <w:color w:val="000000"/>
        </w:rPr>
        <w:t>opracowanie strategii promocji rozwiązania/produktu/usługi naukowo – badawczego mającego na celu eksport lub nawiązanie ponadlokalnej współpracy,</w:t>
      </w:r>
    </w:p>
    <w:p w14:paraId="1FCEDF77" w14:textId="77777777" w:rsidR="00005ED7" w:rsidRPr="00005ED7" w:rsidRDefault="00005ED7" w:rsidP="00005ED7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005ED7">
        <w:rPr>
          <w:rFonts w:asciiTheme="minorHAnsi" w:eastAsia="Times New Roman" w:hAnsiTheme="minorHAnsi" w:cstheme="majorHAnsi"/>
          <w:color w:val="000000"/>
        </w:rPr>
        <w:lastRenderedPageBreak/>
        <w:t>opracowanie planu działań badawczo – rozwojowych mających na celu uzyskanie odpowiednich uprawnień do sprzedaży produktów i usług na eksport w tym certyfikatów, patentów praw autorskich itd.,</w:t>
      </w:r>
    </w:p>
    <w:p w14:paraId="5E5F8C01" w14:textId="77777777" w:rsidR="00005ED7" w:rsidRPr="00005ED7" w:rsidRDefault="00005ED7" w:rsidP="00005ED7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005ED7">
        <w:rPr>
          <w:rFonts w:asciiTheme="minorHAnsi" w:eastAsia="Times New Roman" w:hAnsiTheme="minorHAnsi" w:cstheme="majorHAnsi"/>
          <w:color w:val="000000"/>
        </w:rPr>
        <w:t>wstępna analiza rynków europejskich i światowych,</w:t>
      </w:r>
    </w:p>
    <w:p w14:paraId="128AEFE9" w14:textId="77777777" w:rsidR="00005ED7" w:rsidRPr="00005ED7" w:rsidRDefault="00005ED7" w:rsidP="00005ED7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005ED7">
        <w:rPr>
          <w:rFonts w:asciiTheme="minorHAnsi" w:eastAsia="Times New Roman" w:hAnsiTheme="minorHAnsi" w:cstheme="majorHAnsi"/>
          <w:color w:val="000000"/>
        </w:rPr>
        <w:t>wytypowanie rynku/rynków docelowych dla wybranych produktów, rozwiązań,</w:t>
      </w:r>
    </w:p>
    <w:p w14:paraId="7722868C" w14:textId="77777777" w:rsidR="00005ED7" w:rsidRPr="00005ED7" w:rsidRDefault="00005ED7" w:rsidP="00005ED7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005ED7">
        <w:rPr>
          <w:rFonts w:asciiTheme="minorHAnsi" w:eastAsia="Times New Roman" w:hAnsiTheme="minorHAnsi" w:cstheme="majorHAnsi"/>
          <w:color w:val="000000"/>
        </w:rPr>
        <w:t>wytypowanie potencjalnych członków zespołów,</w:t>
      </w:r>
    </w:p>
    <w:p w14:paraId="02909EF3" w14:textId="77777777" w:rsidR="00005ED7" w:rsidRPr="00005ED7" w:rsidRDefault="00005ED7" w:rsidP="00005ED7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005ED7">
        <w:rPr>
          <w:rFonts w:asciiTheme="minorHAnsi" w:eastAsia="Times New Roman" w:hAnsiTheme="minorHAnsi" w:cstheme="majorHAnsi"/>
          <w:color w:val="000000"/>
        </w:rPr>
        <w:t>opracowanie strategii wprowadzenia wybranych produktów na rynek,</w:t>
      </w:r>
    </w:p>
    <w:p w14:paraId="012E8DF3" w14:textId="77777777" w:rsidR="00005ED7" w:rsidRPr="00005ED7" w:rsidRDefault="00005ED7" w:rsidP="00005ED7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eastAsia="Times New Roman" w:hAnsiTheme="minorHAnsi" w:cstheme="majorHAnsi"/>
          <w:color w:val="000000"/>
        </w:rPr>
      </w:pPr>
      <w:r w:rsidRPr="00005ED7">
        <w:rPr>
          <w:rFonts w:asciiTheme="minorHAnsi" w:eastAsia="Times New Roman" w:hAnsiTheme="minorHAnsi" w:cstheme="majorHAnsi"/>
          <w:color w:val="000000"/>
        </w:rPr>
        <w:t>opracowanie planu marketingowego.</w:t>
      </w:r>
    </w:p>
    <w:p w14:paraId="72084332" w14:textId="70BD2E36" w:rsidR="00005ED7" w:rsidRPr="00005ED7" w:rsidRDefault="00005ED7" w:rsidP="00005ED7">
      <w:pPr>
        <w:spacing w:after="240" w:line="276" w:lineRule="auto"/>
        <w:jc w:val="both"/>
        <w:rPr>
          <w:rFonts w:eastAsia="Times New Roman" w:cstheme="majorHAnsi"/>
          <w:color w:val="000000"/>
          <w:sz w:val="22"/>
          <w:szCs w:val="22"/>
        </w:rPr>
      </w:pPr>
      <w:r w:rsidRPr="00005ED7">
        <w:rPr>
          <w:rFonts w:eastAsia="Times New Roman" w:cstheme="majorHAnsi"/>
          <w:color w:val="000000"/>
          <w:sz w:val="22"/>
          <w:szCs w:val="22"/>
        </w:rPr>
        <w:t>Uzasadnienie potrzeby oferowania usługi: dotychczasowe doświadczenie wynikające z</w:t>
      </w:r>
      <w:r w:rsidR="0006721D">
        <w:rPr>
          <w:rFonts w:eastAsia="Times New Roman" w:cstheme="majorHAnsi"/>
          <w:color w:val="000000"/>
          <w:sz w:val="22"/>
          <w:szCs w:val="22"/>
        </w:rPr>
        <w:t> </w:t>
      </w:r>
      <w:r w:rsidRPr="00005ED7">
        <w:rPr>
          <w:rFonts w:eastAsia="Times New Roman" w:cstheme="majorHAnsi"/>
          <w:color w:val="000000"/>
          <w:sz w:val="22"/>
          <w:szCs w:val="22"/>
        </w:rPr>
        <w:t>kontaktów z przedsiębiorcami wskazuje na brak odpowiedniej wiedzy nt. osobliwości rynków zagranicznych, zasad prowadzenia działalności oraz współpracy z partnerami zagranicznymi. Ponadto przedsiębiorcy często deklarują, że nie posiadają sposobu na weryfikację jakości stosownych kontaktów.</w:t>
      </w:r>
    </w:p>
    <w:p w14:paraId="1007F947" w14:textId="128B5C63" w:rsidR="002C1AA5" w:rsidRPr="002C1AA5" w:rsidRDefault="002C1AA5" w:rsidP="002C1AA5">
      <w:pPr>
        <w:autoSpaceDE w:val="0"/>
        <w:autoSpaceDN w:val="0"/>
        <w:adjustRightInd w:val="0"/>
        <w:spacing w:line="276" w:lineRule="auto"/>
        <w:jc w:val="both"/>
        <w:rPr>
          <w:rFonts w:cstheme="majorHAnsi"/>
          <w:sz w:val="22"/>
          <w:szCs w:val="22"/>
        </w:rPr>
      </w:pPr>
      <w:r w:rsidRPr="002C1AA5">
        <w:rPr>
          <w:rFonts w:cstheme="majorHAnsi"/>
          <w:sz w:val="22"/>
          <w:szCs w:val="22"/>
        </w:rPr>
        <w:t xml:space="preserve">Ilość </w:t>
      </w:r>
      <w:r w:rsidR="00D66E86">
        <w:rPr>
          <w:rFonts w:cstheme="majorHAnsi"/>
          <w:sz w:val="22"/>
          <w:szCs w:val="22"/>
        </w:rPr>
        <w:t>pracowników PSSE</w:t>
      </w:r>
      <w:r w:rsidR="00D66E86" w:rsidRPr="002C1AA5">
        <w:rPr>
          <w:rFonts w:cstheme="majorHAnsi"/>
          <w:sz w:val="22"/>
          <w:szCs w:val="22"/>
        </w:rPr>
        <w:t xml:space="preserve"> </w:t>
      </w:r>
      <w:r w:rsidRPr="002C1AA5">
        <w:rPr>
          <w:rFonts w:cstheme="majorHAnsi"/>
          <w:sz w:val="22"/>
          <w:szCs w:val="22"/>
        </w:rPr>
        <w:t>świadczących usługę: 2 (dw</w:t>
      </w:r>
      <w:r w:rsidR="00D66E86">
        <w:rPr>
          <w:rFonts w:cstheme="majorHAnsi"/>
          <w:sz w:val="22"/>
          <w:szCs w:val="22"/>
        </w:rPr>
        <w:t>óch</w:t>
      </w:r>
      <w:r w:rsidRPr="002C1AA5">
        <w:rPr>
          <w:rFonts w:cstheme="majorHAnsi"/>
          <w:sz w:val="22"/>
          <w:szCs w:val="22"/>
        </w:rPr>
        <w:t>).</w:t>
      </w:r>
    </w:p>
    <w:p w14:paraId="58463053" w14:textId="77777777" w:rsidR="002C1AA5" w:rsidRPr="002D3EDD" w:rsidRDefault="002C1AA5" w:rsidP="002C1AA5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245FDC81" w14:textId="06E80E0B" w:rsidR="00841E1F" w:rsidRPr="00B02C1B" w:rsidRDefault="00B02C1B" w:rsidP="002C1AA5">
      <w:pPr>
        <w:pStyle w:val="ListParagraph"/>
        <w:numPr>
          <w:ilvl w:val="0"/>
          <w:numId w:val="15"/>
        </w:numPr>
        <w:rPr>
          <w:rFonts w:asciiTheme="minorHAnsi" w:hAnsiTheme="minorHAnsi" w:cstheme="majorHAnsi"/>
          <w:b/>
          <w:bCs/>
        </w:rPr>
      </w:pPr>
      <w:r w:rsidRPr="00B02C1B">
        <w:rPr>
          <w:rFonts w:asciiTheme="minorHAnsi" w:hAnsiTheme="minorHAnsi" w:cstheme="majorHAnsi"/>
          <w:b/>
          <w:bCs/>
        </w:rPr>
        <w:t>Szczegółowy opis przedmiotu zamówienia:</w:t>
      </w:r>
    </w:p>
    <w:p w14:paraId="05E7DDD0" w14:textId="0763FE10" w:rsidR="00210EA9" w:rsidRDefault="00B02C1B" w:rsidP="00B02C1B">
      <w:pPr>
        <w:spacing w:after="120"/>
        <w:jc w:val="both"/>
        <w:rPr>
          <w:rFonts w:eastAsia="Times New Roman" w:cstheme="majorHAnsi"/>
          <w:color w:val="000000"/>
          <w:sz w:val="22"/>
          <w:szCs w:val="22"/>
        </w:rPr>
      </w:pPr>
      <w:r w:rsidRPr="00B02C1B">
        <w:rPr>
          <w:rFonts w:eastAsia="Times New Roman" w:cstheme="majorHAnsi"/>
          <w:sz w:val="22"/>
          <w:szCs w:val="22"/>
        </w:rPr>
        <w:t>Przedmiotem zamówienia jest usługa ekspercka polegająca na opracowaniu standardów niezbędnych do realizacji specjalistyczn</w:t>
      </w:r>
      <w:r w:rsidR="0006721D">
        <w:rPr>
          <w:rFonts w:eastAsia="Times New Roman" w:cstheme="majorHAnsi"/>
          <w:sz w:val="22"/>
          <w:szCs w:val="22"/>
        </w:rPr>
        <w:t>ej</w:t>
      </w:r>
      <w:r w:rsidRPr="00B02C1B">
        <w:rPr>
          <w:rFonts w:eastAsia="Times New Roman" w:cstheme="majorHAnsi"/>
          <w:sz w:val="22"/>
          <w:szCs w:val="22"/>
        </w:rPr>
        <w:t xml:space="preserve"> usługi doradczej</w:t>
      </w:r>
      <w:r w:rsidR="00FD4E6D">
        <w:rPr>
          <w:rFonts w:eastAsia="Times New Roman" w:cstheme="majorHAnsi"/>
          <w:sz w:val="22"/>
          <w:szCs w:val="22"/>
        </w:rPr>
        <w:t xml:space="preserve"> pn. </w:t>
      </w:r>
      <w:r w:rsidR="00FD4E6D" w:rsidRPr="00005ED7">
        <w:rPr>
          <w:rFonts w:cstheme="minorHAnsi"/>
          <w:b/>
          <w:sz w:val="22"/>
          <w:szCs w:val="22"/>
        </w:rPr>
        <w:t>„Global Team Lab”</w:t>
      </w:r>
      <w:r w:rsidR="0006721D">
        <w:rPr>
          <w:rFonts w:cstheme="minorHAnsi"/>
          <w:b/>
          <w:sz w:val="22"/>
          <w:szCs w:val="22"/>
        </w:rPr>
        <w:t>.</w:t>
      </w:r>
    </w:p>
    <w:p w14:paraId="369A2B98" w14:textId="740463D8" w:rsidR="00B02C1B" w:rsidRPr="00B02C1B" w:rsidRDefault="00B02C1B" w:rsidP="00B02C1B">
      <w:pPr>
        <w:spacing w:after="120"/>
        <w:jc w:val="both"/>
        <w:rPr>
          <w:rFonts w:eastAsia="Times New Roman" w:cstheme="majorHAnsi"/>
          <w:sz w:val="22"/>
          <w:szCs w:val="22"/>
          <w:u w:val="single"/>
        </w:rPr>
      </w:pPr>
      <w:r w:rsidRPr="00B02C1B">
        <w:rPr>
          <w:rFonts w:eastAsia="Times New Roman" w:cstheme="majorHAnsi"/>
          <w:color w:val="000000"/>
          <w:sz w:val="22"/>
          <w:szCs w:val="22"/>
        </w:rPr>
        <w:t xml:space="preserve">W szczególności chodzi tu o </w:t>
      </w:r>
      <w:r w:rsidRPr="006355C8">
        <w:rPr>
          <w:rFonts w:eastAsia="Times New Roman" w:cstheme="majorHAnsi"/>
          <w:color w:val="000000"/>
          <w:sz w:val="22"/>
          <w:szCs w:val="22"/>
          <w:u w:val="single"/>
        </w:rPr>
        <w:t>o</w:t>
      </w:r>
      <w:r w:rsidRPr="00B02C1B">
        <w:rPr>
          <w:rFonts w:eastAsia="Times New Roman" w:cstheme="majorHAnsi"/>
          <w:sz w:val="22"/>
          <w:szCs w:val="22"/>
          <w:u w:val="single"/>
        </w:rPr>
        <w:t>pracowanie standardów realizacji usług</w:t>
      </w:r>
      <w:r w:rsidR="00A41AC7">
        <w:rPr>
          <w:rFonts w:eastAsia="Times New Roman" w:cstheme="majorHAnsi"/>
          <w:sz w:val="22"/>
          <w:szCs w:val="22"/>
          <w:u w:val="single"/>
        </w:rPr>
        <w:t>i</w:t>
      </w:r>
      <w:r w:rsidRPr="00B02C1B">
        <w:rPr>
          <w:rFonts w:eastAsia="Times New Roman" w:cstheme="majorHAnsi"/>
          <w:sz w:val="22"/>
          <w:szCs w:val="22"/>
          <w:u w:val="single"/>
        </w:rPr>
        <w:t xml:space="preserve"> w oparciu o posiadane zasoby GPNT:</w:t>
      </w:r>
    </w:p>
    <w:p w14:paraId="538741A1" w14:textId="77777777" w:rsidR="00B02C1B" w:rsidRPr="00B02C1B" w:rsidRDefault="00B02C1B" w:rsidP="002C1AA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>opracowanie podłoża teoretycznego usługi,</w:t>
      </w:r>
    </w:p>
    <w:p w14:paraId="06EDAE69" w14:textId="77777777" w:rsidR="00B02C1B" w:rsidRPr="00B02C1B" w:rsidRDefault="00B02C1B" w:rsidP="002C1AA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>przegląd dostępnych narzędzi,</w:t>
      </w:r>
    </w:p>
    <w:p w14:paraId="67489B5A" w14:textId="77777777" w:rsidR="00B02C1B" w:rsidRPr="00B02C1B" w:rsidRDefault="00B02C1B" w:rsidP="002C1AA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</w:rPr>
      </w:pPr>
      <w:r w:rsidRPr="00B02C1B">
        <w:rPr>
          <w:rFonts w:asciiTheme="minorHAnsi" w:eastAsia="Times New Roman" w:hAnsiTheme="minorHAnsi" w:cstheme="majorHAnsi"/>
          <w:lang w:eastAsia="pl-PL"/>
        </w:rPr>
        <w:t xml:space="preserve">opracowanie wstępnych założeń usługi (m.in. wskazanie grup odbiorców, </w:t>
      </w:r>
      <w:r w:rsidRPr="00B02C1B">
        <w:rPr>
          <w:rFonts w:asciiTheme="minorHAnsi" w:eastAsia="Times New Roman" w:hAnsiTheme="minorHAnsi" w:cstheme="majorHAnsi"/>
        </w:rPr>
        <w:t>zaangażowanego personelu, potencjalnie wykorzystywanych narzędzi, relacji w ramach planowanej usługi),</w:t>
      </w:r>
    </w:p>
    <w:p w14:paraId="677CC826" w14:textId="77777777" w:rsidR="00B02C1B" w:rsidRPr="00B02C1B" w:rsidRDefault="00B02C1B" w:rsidP="002C1AA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eastAsia="Times New Roman" w:hAnsiTheme="minorHAnsi" w:cstheme="majorHAnsi"/>
          <w:lang w:eastAsia="pl-PL"/>
        </w:rPr>
      </w:pPr>
      <w:r w:rsidRPr="00B02C1B">
        <w:rPr>
          <w:rFonts w:asciiTheme="minorHAnsi" w:eastAsia="Times New Roman" w:hAnsiTheme="minorHAnsi" w:cstheme="majorHAnsi"/>
          <w:lang w:eastAsia="pl-PL"/>
        </w:rPr>
        <w:t xml:space="preserve">opracowanie rekomendacji w zakresie wykorzystania  zasobów własnych PSSE sp. z o.o  do realizacji </w:t>
      </w:r>
      <w:r w:rsidRPr="00B02C1B">
        <w:rPr>
          <w:rFonts w:asciiTheme="minorHAnsi" w:eastAsia="Times New Roman" w:hAnsiTheme="minorHAnsi" w:cstheme="majorHAnsi"/>
        </w:rPr>
        <w:t>planowanej usługi.</w:t>
      </w:r>
    </w:p>
    <w:p w14:paraId="0F6F813C" w14:textId="77777777" w:rsidR="00B02C1B" w:rsidRPr="00B02C1B" w:rsidRDefault="00B02C1B" w:rsidP="00B02C1B">
      <w:pPr>
        <w:rPr>
          <w:rFonts w:cstheme="majorHAnsi"/>
          <w:sz w:val="22"/>
          <w:szCs w:val="22"/>
        </w:rPr>
      </w:pPr>
    </w:p>
    <w:p w14:paraId="57A5BA38" w14:textId="71536364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2718E9DE" w14:textId="07F0A2F1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5A7B49E" w14:textId="2614B6AF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03B11864" w14:textId="3A23F336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10362F9E" w14:textId="3DA48F08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6D0FF687" w14:textId="45B7E8D8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B6C8601" w14:textId="23A997D5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C327B47" w14:textId="77B035C5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3E0BC4BF" w14:textId="556456AD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055E11E1" w14:textId="04E08EDA" w:rsidR="006A7A13" w:rsidRDefault="006A7A13" w:rsidP="006C11AD">
      <w:pPr>
        <w:spacing w:line="276" w:lineRule="auto"/>
        <w:rPr>
          <w:rFonts w:cstheme="majorHAnsi"/>
          <w:sz w:val="22"/>
          <w:szCs w:val="22"/>
        </w:rPr>
      </w:pPr>
    </w:p>
    <w:p w14:paraId="11A23D51" w14:textId="181709CB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283B2B1B" w14:textId="77777777" w:rsidR="00DB6BC7" w:rsidRDefault="00DB6BC7" w:rsidP="006C11AD">
      <w:pPr>
        <w:spacing w:line="276" w:lineRule="auto"/>
        <w:rPr>
          <w:rFonts w:cstheme="majorHAnsi"/>
          <w:sz w:val="22"/>
          <w:szCs w:val="22"/>
        </w:rPr>
      </w:pPr>
    </w:p>
    <w:p w14:paraId="3094A696" w14:textId="77777777" w:rsidR="00FB3E09" w:rsidRDefault="00FB3E09" w:rsidP="006C11AD">
      <w:pPr>
        <w:spacing w:line="276" w:lineRule="auto"/>
        <w:rPr>
          <w:rFonts w:cstheme="majorHAnsi"/>
          <w:sz w:val="22"/>
          <w:szCs w:val="22"/>
        </w:rPr>
      </w:pPr>
    </w:p>
    <w:p w14:paraId="717AB642" w14:textId="77777777" w:rsidR="00FB3E09" w:rsidRDefault="00FB3E09" w:rsidP="006C11AD">
      <w:pPr>
        <w:spacing w:line="276" w:lineRule="auto"/>
        <w:rPr>
          <w:rFonts w:cstheme="majorHAnsi"/>
          <w:sz w:val="22"/>
          <w:szCs w:val="22"/>
        </w:rPr>
      </w:pPr>
    </w:p>
    <w:p w14:paraId="1ABA31DC" w14:textId="479C761C" w:rsidR="003C7EA7" w:rsidRPr="0031730E" w:rsidRDefault="00B02C1B" w:rsidP="003C7EA7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lastRenderedPageBreak/>
        <w:t>Z</w:t>
      </w:r>
      <w:r w:rsidR="003C7EA7" w:rsidRPr="0031730E">
        <w:rPr>
          <w:rFonts w:cstheme="minorHAnsi"/>
          <w:b/>
          <w:bCs/>
        </w:rPr>
        <w:t>AŁĄCZNIK NUMER 2 DO ZAPYTANIA OFERTOWEGO</w:t>
      </w:r>
    </w:p>
    <w:p w14:paraId="74177AF1" w14:textId="77777777" w:rsidR="003C7EA7" w:rsidRPr="0031730E" w:rsidRDefault="003C7EA7" w:rsidP="003C7EA7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31730E">
        <w:rPr>
          <w:rFonts w:cstheme="minorHAnsi"/>
          <w:b/>
          <w:bCs/>
          <w:u w:val="single"/>
        </w:rPr>
        <w:t>FORMULARZ OFERTY</w:t>
      </w:r>
    </w:p>
    <w:p w14:paraId="43D46E54" w14:textId="77777777" w:rsidR="003C7EA7" w:rsidRPr="0031730E" w:rsidRDefault="003C7EA7" w:rsidP="003C7EA7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799733E" w14:textId="77777777" w:rsidR="003C7EA7" w:rsidRPr="0031730E" w:rsidRDefault="003C7EA7" w:rsidP="003C7EA7">
      <w:pPr>
        <w:rPr>
          <w:rFonts w:cstheme="minorHAnsi"/>
          <w:i/>
          <w:iCs/>
        </w:rPr>
      </w:pPr>
      <w:r w:rsidRPr="0031730E">
        <w:rPr>
          <w:rFonts w:cstheme="minorHAnsi"/>
        </w:rPr>
        <w:t>................................................................                                                 ..................................., dnia ............</w:t>
      </w:r>
    </w:p>
    <w:p w14:paraId="64E6EC7C" w14:textId="26660921" w:rsidR="003C7EA7" w:rsidRPr="005829E8" w:rsidRDefault="003C7EA7" w:rsidP="003C7EA7">
      <w:pPr>
        <w:rPr>
          <w:rFonts w:cstheme="minorHAnsi"/>
          <w:sz w:val="16"/>
          <w:szCs w:val="16"/>
        </w:rPr>
      </w:pPr>
      <w:r w:rsidRPr="005829E8">
        <w:rPr>
          <w:rFonts w:cstheme="minorHAnsi"/>
          <w:i/>
          <w:iCs/>
          <w:sz w:val="16"/>
          <w:szCs w:val="16"/>
        </w:rPr>
        <w:t xml:space="preserve"> /pieczątka nagłówkowa  Wykonawcy/                                                     </w:t>
      </w:r>
      <w:r w:rsidR="005829E8">
        <w:rPr>
          <w:rFonts w:cstheme="minorHAnsi"/>
          <w:i/>
          <w:iCs/>
          <w:sz w:val="16"/>
          <w:szCs w:val="16"/>
        </w:rPr>
        <w:t xml:space="preserve">                                 </w:t>
      </w:r>
      <w:r w:rsidRPr="005829E8">
        <w:rPr>
          <w:rFonts w:cstheme="minorHAnsi"/>
          <w:i/>
          <w:iCs/>
          <w:sz w:val="16"/>
          <w:szCs w:val="16"/>
        </w:rPr>
        <w:t xml:space="preserve">    /miejscowość/</w:t>
      </w:r>
    </w:p>
    <w:p w14:paraId="0A0B3E85" w14:textId="77777777" w:rsidR="003C7EA7" w:rsidRPr="0031730E" w:rsidRDefault="003C7EA7" w:rsidP="003C7EA7">
      <w:pPr>
        <w:rPr>
          <w:rFonts w:cstheme="minorHAnsi"/>
        </w:rPr>
      </w:pPr>
    </w:p>
    <w:p w14:paraId="6C6A3640" w14:textId="77777777" w:rsidR="003C7EA7" w:rsidRPr="0031730E" w:rsidRDefault="003C7EA7" w:rsidP="003C7EA7">
      <w:pPr>
        <w:rPr>
          <w:rFonts w:cstheme="minorHAnsi"/>
        </w:rPr>
      </w:pPr>
    </w:p>
    <w:p w14:paraId="41B02F75" w14:textId="77777777" w:rsidR="003C7EA7" w:rsidRPr="0031730E" w:rsidRDefault="003C7EA7" w:rsidP="003C7EA7">
      <w:pPr>
        <w:keepNext/>
        <w:spacing w:after="60"/>
        <w:jc w:val="center"/>
        <w:rPr>
          <w:rFonts w:cstheme="minorHAnsi"/>
          <w:b/>
        </w:rPr>
      </w:pPr>
      <w:r w:rsidRPr="0031730E">
        <w:rPr>
          <w:rFonts w:cstheme="minorHAnsi"/>
          <w:b/>
          <w:bCs/>
        </w:rPr>
        <w:t>OFERTA</w:t>
      </w:r>
    </w:p>
    <w:p w14:paraId="02443DEF" w14:textId="6A054646" w:rsidR="00FD4E6D" w:rsidRPr="00FD4E6D" w:rsidRDefault="006A25EE" w:rsidP="00FD4E6D">
      <w:pPr>
        <w:keepNext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świadczenie usługi eksperckiej polegającej na opracowaniu standardów nowej, specjalistycznej usługi doradczej pn. </w:t>
      </w:r>
      <w:r w:rsidR="00FD4E6D">
        <w:rPr>
          <w:rFonts w:cstheme="minorHAnsi"/>
          <w:b/>
          <w:sz w:val="22"/>
          <w:szCs w:val="22"/>
        </w:rPr>
        <w:t>„</w:t>
      </w:r>
      <w:r w:rsidR="00FD4E6D" w:rsidRPr="00FD4E6D">
        <w:rPr>
          <w:rFonts w:cstheme="minorHAnsi"/>
          <w:b/>
          <w:sz w:val="22"/>
          <w:szCs w:val="22"/>
        </w:rPr>
        <w:t>Global Team Lab</w:t>
      </w:r>
      <w:r w:rsidR="00FD4E6D">
        <w:rPr>
          <w:rFonts w:cstheme="minorHAnsi"/>
          <w:b/>
          <w:sz w:val="22"/>
          <w:szCs w:val="22"/>
        </w:rPr>
        <w:t>”</w:t>
      </w:r>
    </w:p>
    <w:p w14:paraId="0226D956" w14:textId="3EBE2C85" w:rsidR="006A25EE" w:rsidRDefault="006A25EE" w:rsidP="002C1AA5">
      <w:pPr>
        <w:keepNext/>
        <w:jc w:val="center"/>
        <w:rPr>
          <w:rFonts w:cstheme="minorHAnsi"/>
          <w:b/>
          <w:sz w:val="22"/>
          <w:szCs w:val="22"/>
        </w:rPr>
      </w:pPr>
      <w:r w:rsidRPr="00240A2B">
        <w:rPr>
          <w:rFonts w:cstheme="minorHAnsi"/>
          <w:b/>
          <w:sz w:val="22"/>
          <w:szCs w:val="22"/>
        </w:rPr>
        <w:t>wraz z przygotowaniem kadry PSSE sp. z o.o</w:t>
      </w:r>
      <w:r>
        <w:rPr>
          <w:rFonts w:cstheme="minorHAnsi"/>
          <w:b/>
          <w:sz w:val="22"/>
          <w:szCs w:val="22"/>
        </w:rPr>
        <w:t>.</w:t>
      </w:r>
      <w:r w:rsidRPr="00240A2B">
        <w:rPr>
          <w:rFonts w:cstheme="minorHAnsi"/>
          <w:b/>
          <w:sz w:val="22"/>
          <w:szCs w:val="22"/>
        </w:rPr>
        <w:t xml:space="preserve"> do świadczenia usług w projekcie: „Budowa gotowości parków naukowo-technologicznych i inkubatorów w Obszarze Metropolitalnym Gdańsk-Gdynia-Sopot</w:t>
      </w:r>
    </w:p>
    <w:p w14:paraId="276C67AC" w14:textId="77777777" w:rsidR="006A25EE" w:rsidRPr="00240A2B" w:rsidRDefault="006A25EE" w:rsidP="002C1AA5">
      <w:pPr>
        <w:keepNext/>
        <w:jc w:val="center"/>
        <w:rPr>
          <w:rFonts w:cstheme="minorHAnsi"/>
          <w:b/>
          <w:sz w:val="22"/>
          <w:szCs w:val="22"/>
        </w:rPr>
      </w:pPr>
      <w:r w:rsidRPr="00240A2B">
        <w:rPr>
          <w:rFonts w:cstheme="minorHAnsi"/>
          <w:b/>
          <w:sz w:val="22"/>
          <w:szCs w:val="22"/>
        </w:rPr>
        <w:t>do świadczenia nowych lub ulepszonych specjalistycznych usług proinnowacyjnych wraz ze stworzeniem kompleksowej platformy współpracy”.</w:t>
      </w:r>
    </w:p>
    <w:p w14:paraId="08E9B941" w14:textId="77777777" w:rsidR="006A25EE" w:rsidRDefault="006A25EE" w:rsidP="003C7EA7">
      <w:pPr>
        <w:keepNext/>
        <w:jc w:val="center"/>
        <w:rPr>
          <w:rFonts w:cstheme="minorHAnsi"/>
          <w:b/>
          <w:bCs/>
          <w:kern w:val="1"/>
          <w:sz w:val="22"/>
          <w:szCs w:val="22"/>
        </w:rPr>
      </w:pPr>
    </w:p>
    <w:p w14:paraId="545363AB" w14:textId="0840ACB5" w:rsidR="001B4BD5" w:rsidRPr="0044795E" w:rsidRDefault="003C7EA7" w:rsidP="003C7EA7">
      <w:pPr>
        <w:keepNext/>
        <w:jc w:val="center"/>
        <w:rPr>
          <w:rFonts w:cstheme="minorHAnsi"/>
          <w:b/>
          <w:sz w:val="22"/>
          <w:szCs w:val="22"/>
        </w:rPr>
      </w:pPr>
      <w:r w:rsidRPr="00D4501E">
        <w:rPr>
          <w:rFonts w:cstheme="minorHAnsi"/>
          <w:b/>
          <w:bCs/>
          <w:kern w:val="1"/>
          <w:sz w:val="22"/>
          <w:szCs w:val="22"/>
        </w:rPr>
        <w:t xml:space="preserve">numer sprawy: </w:t>
      </w:r>
      <w:r w:rsidR="00BD1F51">
        <w:rPr>
          <w:rFonts w:cstheme="minorHAnsi"/>
          <w:b/>
          <w:bCs/>
          <w:kern w:val="1"/>
          <w:sz w:val="22"/>
          <w:szCs w:val="22"/>
        </w:rPr>
        <w:t>DOP.260.26</w:t>
      </w:r>
      <w:r w:rsidR="00D4501E" w:rsidRPr="00D4501E">
        <w:rPr>
          <w:rFonts w:cstheme="minorHAnsi"/>
          <w:b/>
          <w:bCs/>
          <w:kern w:val="1"/>
          <w:sz w:val="22"/>
          <w:szCs w:val="22"/>
        </w:rPr>
        <w:t>.1.2023.DB</w:t>
      </w:r>
    </w:p>
    <w:p w14:paraId="603AA115" w14:textId="77777777" w:rsidR="003C7EA7" w:rsidRPr="0031730E" w:rsidRDefault="003C7EA7" w:rsidP="003C7EA7">
      <w:pPr>
        <w:keepNext/>
        <w:jc w:val="center"/>
        <w:rPr>
          <w:rFonts w:cstheme="minorHAnsi"/>
          <w:b/>
        </w:rPr>
      </w:pPr>
    </w:p>
    <w:p w14:paraId="44429040" w14:textId="77777777" w:rsidR="003C7EA7" w:rsidRPr="0031730E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 w:rsidRPr="0031730E">
        <w:rPr>
          <w:rFonts w:cstheme="minorHAnsi"/>
          <w:b/>
          <w:bCs/>
          <w:u w:val="single"/>
        </w:rPr>
        <w:t xml:space="preserve">I. DANE WYKONAWCY: </w:t>
      </w:r>
    </w:p>
    <w:p w14:paraId="48A4B720" w14:textId="77777777" w:rsidR="003C7EA7" w:rsidRPr="0031730E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7212123A" w14:textId="092E1EEA" w:rsidR="003C7EA7" w:rsidRPr="0031730E" w:rsidRDefault="003C7EA7" w:rsidP="003C7EA7">
      <w:pPr>
        <w:rPr>
          <w:rFonts w:cstheme="minorHAnsi"/>
        </w:rPr>
      </w:pPr>
      <w:r w:rsidRPr="0031730E">
        <w:rPr>
          <w:rFonts w:cstheme="minorHAnsi"/>
        </w:rPr>
        <w:t>.......................................................................................................................................................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</w:t>
      </w:r>
    </w:p>
    <w:p w14:paraId="3A521F7A" w14:textId="77777777" w:rsidR="003C7EA7" w:rsidRPr="0031730E" w:rsidRDefault="003C7EA7" w:rsidP="003C7EA7">
      <w:pPr>
        <w:jc w:val="center"/>
        <w:rPr>
          <w:rFonts w:cstheme="minorHAnsi"/>
          <w:b/>
          <w:bCs/>
        </w:rPr>
      </w:pPr>
      <w:r w:rsidRPr="0031730E">
        <w:rPr>
          <w:rFonts w:cstheme="minorHAnsi"/>
        </w:rPr>
        <w:t>[nazwa /imię i nazwisko Wykonawcy]</w:t>
      </w:r>
    </w:p>
    <w:p w14:paraId="7B8E4E14" w14:textId="77777777" w:rsidR="003C7EA7" w:rsidRPr="0031730E" w:rsidRDefault="003C7EA7" w:rsidP="003C7EA7">
      <w:pPr>
        <w:rPr>
          <w:rFonts w:cstheme="minorHAnsi"/>
          <w:b/>
          <w:bCs/>
        </w:rPr>
      </w:pPr>
    </w:p>
    <w:p w14:paraId="1D564F67" w14:textId="7D7D0135" w:rsidR="003C7EA7" w:rsidRPr="0031730E" w:rsidRDefault="003C7EA7" w:rsidP="003C7EA7">
      <w:pPr>
        <w:rPr>
          <w:rFonts w:cstheme="minorHAnsi"/>
        </w:rPr>
      </w:pPr>
      <w:r w:rsidRPr="0031730E">
        <w:rPr>
          <w:rFonts w:cstheme="minorHAnsi"/>
        </w:rPr>
        <w:t>.......................................................................................................................................................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</w:t>
      </w:r>
    </w:p>
    <w:p w14:paraId="1330D8E5" w14:textId="77777777" w:rsidR="003C7EA7" w:rsidRPr="0031730E" w:rsidRDefault="003C7EA7" w:rsidP="003C7EA7">
      <w:pPr>
        <w:jc w:val="center"/>
        <w:rPr>
          <w:rFonts w:cstheme="minorHAnsi"/>
          <w:i/>
          <w:iCs/>
        </w:rPr>
      </w:pPr>
      <w:r w:rsidRPr="0031730E">
        <w:rPr>
          <w:rFonts w:cstheme="minorHAnsi"/>
        </w:rPr>
        <w:t>[siedziba/miejsce zamieszkania Wykonawcy]</w:t>
      </w:r>
    </w:p>
    <w:p w14:paraId="53FD7EB0" w14:textId="77777777" w:rsidR="003C7EA7" w:rsidRPr="0031730E" w:rsidRDefault="003C7EA7" w:rsidP="003C7EA7">
      <w:pPr>
        <w:rPr>
          <w:rFonts w:cstheme="minorHAnsi"/>
          <w:i/>
          <w:iCs/>
        </w:rPr>
      </w:pPr>
    </w:p>
    <w:p w14:paraId="3EF21A4D" w14:textId="3734ABE0" w:rsidR="003C7EA7" w:rsidRPr="0031730E" w:rsidRDefault="003C7EA7" w:rsidP="003C7EA7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31730E">
        <w:rPr>
          <w:rFonts w:cstheme="minorHAnsi"/>
        </w:rPr>
        <w:t>numer telefonu....................................................................numer faksu.....................................</w:t>
      </w:r>
      <w:r w:rsidR="006A25EE">
        <w:rPr>
          <w:rFonts w:cstheme="minorHAnsi"/>
        </w:rPr>
        <w:t>.....................</w:t>
      </w:r>
    </w:p>
    <w:p w14:paraId="68E7D92E" w14:textId="77777777" w:rsidR="003C7EA7" w:rsidRPr="0031730E" w:rsidRDefault="003C7EA7" w:rsidP="003C7EA7">
      <w:pPr>
        <w:keepNext/>
        <w:spacing w:line="360" w:lineRule="auto"/>
        <w:jc w:val="center"/>
        <w:rPr>
          <w:rFonts w:cstheme="minorHAnsi"/>
        </w:rPr>
      </w:pPr>
    </w:p>
    <w:p w14:paraId="2183B86B" w14:textId="3CD1747A" w:rsidR="003C7EA7" w:rsidRPr="0031730E" w:rsidRDefault="003C7EA7" w:rsidP="003C7EA7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31730E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....................................</w:t>
      </w:r>
    </w:p>
    <w:p w14:paraId="55469A44" w14:textId="071B3C09" w:rsidR="003C7EA7" w:rsidRPr="0031730E" w:rsidRDefault="003C7EA7" w:rsidP="003C7EA7">
      <w:pPr>
        <w:keepNext/>
        <w:spacing w:line="360" w:lineRule="auto"/>
        <w:rPr>
          <w:rFonts w:cstheme="minorHAnsi"/>
        </w:rPr>
      </w:pPr>
      <w:r w:rsidRPr="0031730E">
        <w:rPr>
          <w:rFonts w:cstheme="minorHAnsi"/>
        </w:rPr>
        <w:t>REGON:..........................................................NIP.......................................................................</w:t>
      </w:r>
      <w:r w:rsidR="006A25EE">
        <w:rPr>
          <w:rFonts w:cstheme="minorHAnsi"/>
        </w:rPr>
        <w:t>...............................</w:t>
      </w:r>
    </w:p>
    <w:p w14:paraId="109901CA" w14:textId="77777777" w:rsidR="003C7EA7" w:rsidRPr="0031730E" w:rsidRDefault="003C7EA7" w:rsidP="003C7EA7">
      <w:pPr>
        <w:keepNext/>
        <w:spacing w:line="360" w:lineRule="auto"/>
        <w:rPr>
          <w:rFonts w:cstheme="minorHAnsi"/>
        </w:rPr>
      </w:pPr>
      <w:r w:rsidRPr="0031730E">
        <w:rPr>
          <w:rFonts w:cstheme="minorHAnsi"/>
        </w:rPr>
        <w:t>PESEL:..........................................................</w:t>
      </w:r>
      <w:r w:rsidRPr="0031730E">
        <w:rPr>
          <w:rFonts w:cstheme="minorHAnsi"/>
          <w:i/>
          <w:iCs/>
        </w:rPr>
        <w:t>(dotyczy osób fizycznych)</w:t>
      </w:r>
    </w:p>
    <w:p w14:paraId="58E6691D" w14:textId="08D54D9F" w:rsidR="003C7EA7" w:rsidRPr="0031730E" w:rsidRDefault="003C7EA7" w:rsidP="003C7EA7">
      <w:pPr>
        <w:rPr>
          <w:rFonts w:cstheme="minorHAnsi"/>
          <w:b/>
          <w:bCs/>
        </w:rPr>
      </w:pPr>
      <w:r w:rsidRPr="0031730E">
        <w:rPr>
          <w:rFonts w:cstheme="minorHAnsi"/>
        </w:rPr>
        <w:t>NUMER RACHUNKU BANKOWEGO: .................................................................................</w:t>
      </w:r>
      <w:r w:rsidR="006A25EE">
        <w:rPr>
          <w:rFonts w:cstheme="minorHAnsi"/>
        </w:rPr>
        <w:t>............................</w:t>
      </w:r>
    </w:p>
    <w:p w14:paraId="1A5B695C" w14:textId="77777777" w:rsidR="003C7EA7" w:rsidRDefault="003C7EA7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5104BB4A" w14:textId="77777777" w:rsidR="001B4BD5" w:rsidRPr="0031730E" w:rsidRDefault="001B4BD5" w:rsidP="003C7EA7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0CB0AAB4" w14:textId="77777777" w:rsidR="001B4BD5" w:rsidRDefault="003C7EA7" w:rsidP="001B4BD5">
      <w:pPr>
        <w:pStyle w:val="BodyText"/>
        <w:rPr>
          <w:rFonts w:asciiTheme="minorHAnsi" w:hAnsiTheme="minorHAnsi" w:cstheme="minorHAnsi"/>
          <w:b/>
          <w:szCs w:val="22"/>
          <w:u w:val="single"/>
        </w:rPr>
      </w:pPr>
      <w:r w:rsidRPr="0031730E">
        <w:rPr>
          <w:rFonts w:asciiTheme="minorHAnsi" w:hAnsiTheme="minorHAnsi" w:cstheme="minorHAnsi"/>
          <w:b/>
          <w:szCs w:val="22"/>
          <w:u w:val="single"/>
        </w:rPr>
        <w:t xml:space="preserve">II. CENA: </w:t>
      </w:r>
    </w:p>
    <w:p w14:paraId="5FD8A9D6" w14:textId="5EB68B70" w:rsidR="001B4BD5" w:rsidRPr="002E4763" w:rsidRDefault="001B4BD5" w:rsidP="001B4BD5">
      <w:pPr>
        <w:pStyle w:val="BodyText"/>
        <w:rPr>
          <w:rFonts w:asciiTheme="minorHAnsi" w:hAnsiTheme="minorHAnsi" w:cstheme="minorHAnsi"/>
        </w:rPr>
      </w:pPr>
      <w:r w:rsidRPr="001B4BD5">
        <w:rPr>
          <w:rFonts w:asciiTheme="minorHAnsi" w:hAnsiTheme="minorHAnsi" w:cstheme="minorHAnsi"/>
          <w:bCs/>
          <w:szCs w:val="22"/>
          <w:lang w:val="pl-PL"/>
        </w:rPr>
        <w:t>Ofe</w:t>
      </w:r>
      <w:proofErr w:type="spellStart"/>
      <w:r w:rsidRPr="001B4BD5">
        <w:rPr>
          <w:rFonts w:asciiTheme="minorHAnsi" w:hAnsiTheme="minorHAnsi" w:cstheme="minorHAnsi"/>
          <w:bCs/>
        </w:rPr>
        <w:t>ruję</w:t>
      </w:r>
      <w:proofErr w:type="spellEnd"/>
      <w:r w:rsidRPr="001B4BD5">
        <w:rPr>
          <w:rFonts w:asciiTheme="minorHAnsi" w:hAnsiTheme="minorHAnsi" w:cstheme="minorHAnsi"/>
          <w:bCs/>
        </w:rPr>
        <w:t xml:space="preserve"> </w:t>
      </w:r>
      <w:proofErr w:type="spellStart"/>
      <w:r w:rsidRPr="001B4BD5">
        <w:rPr>
          <w:rFonts w:asciiTheme="minorHAnsi" w:hAnsiTheme="minorHAnsi" w:cstheme="minorHAnsi"/>
          <w:bCs/>
        </w:rPr>
        <w:t>wykonanie</w:t>
      </w:r>
      <w:proofErr w:type="spellEnd"/>
      <w:r w:rsidRPr="001B4BD5">
        <w:rPr>
          <w:rFonts w:asciiTheme="minorHAnsi" w:hAnsiTheme="minorHAnsi" w:cstheme="minorHAnsi"/>
          <w:bCs/>
        </w:rPr>
        <w:t xml:space="preserve"> </w:t>
      </w:r>
      <w:proofErr w:type="spellStart"/>
      <w:r w:rsidRPr="001B4BD5">
        <w:rPr>
          <w:rFonts w:asciiTheme="minorHAnsi" w:hAnsiTheme="minorHAnsi" w:cstheme="minorHAnsi"/>
          <w:bCs/>
        </w:rPr>
        <w:t>przedmiotu</w:t>
      </w:r>
      <w:proofErr w:type="spellEnd"/>
      <w:r w:rsidRPr="001B4BD5">
        <w:rPr>
          <w:rFonts w:asciiTheme="minorHAnsi" w:hAnsiTheme="minorHAnsi" w:cstheme="minorHAnsi"/>
          <w:bCs/>
        </w:rPr>
        <w:t xml:space="preserve"> </w:t>
      </w:r>
      <w:proofErr w:type="spellStart"/>
      <w:r w:rsidRPr="001B4BD5">
        <w:rPr>
          <w:rFonts w:asciiTheme="minorHAnsi" w:hAnsiTheme="minorHAnsi" w:cstheme="minorHAnsi"/>
          <w:bCs/>
        </w:rPr>
        <w:t>zamówienia</w:t>
      </w:r>
      <w:proofErr w:type="spellEnd"/>
      <w:r w:rsidRPr="001B4BD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lang w:val="pl-PL"/>
        </w:rPr>
        <w:t xml:space="preserve">za kwotę </w:t>
      </w:r>
      <w:r w:rsidRPr="002E4763">
        <w:rPr>
          <w:rFonts w:asciiTheme="minorHAnsi" w:hAnsiTheme="minorHAnsi" w:cstheme="minorHAnsi"/>
        </w:rPr>
        <w:t xml:space="preserve"> netto: </w:t>
      </w:r>
      <w:r w:rsidRPr="00F8250D">
        <w:rPr>
          <w:rFonts w:asciiTheme="minorHAnsi" w:hAnsiTheme="minorHAnsi" w:cstheme="minorHAnsi"/>
          <w:b/>
          <w:bCs/>
        </w:rPr>
        <w:t>………………………</w:t>
      </w: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lang w:val="pl-PL"/>
        </w:rPr>
        <w:t>……………</w:t>
      </w:r>
      <w:r w:rsidRPr="00F8250D">
        <w:rPr>
          <w:rFonts w:asciiTheme="minorHAnsi" w:hAnsiTheme="minorHAnsi" w:cstheme="minorHAnsi"/>
          <w:b/>
          <w:bCs/>
        </w:rPr>
        <w:t xml:space="preserve"> zł</w:t>
      </w:r>
      <w:r w:rsidRPr="002E4763">
        <w:rPr>
          <w:rFonts w:asciiTheme="minorHAnsi" w:hAnsiTheme="minorHAnsi" w:cstheme="minorHAnsi"/>
        </w:rPr>
        <w:t xml:space="preserve"> </w:t>
      </w:r>
    </w:p>
    <w:p w14:paraId="15F85455" w14:textId="17D15293" w:rsidR="001B4BD5" w:rsidRPr="002E4763" w:rsidRDefault="001B4BD5" w:rsidP="001B4BD5">
      <w:pPr>
        <w:pStyle w:val="BodyText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(słownie:………………………………………………………………………………………………………………………/100), </w:t>
      </w:r>
    </w:p>
    <w:p w14:paraId="72C7EF55" w14:textId="7E212363" w:rsidR="001B4BD5" w:rsidRPr="002E4763" w:rsidRDefault="001B4BD5" w:rsidP="001B4BD5">
      <w:pPr>
        <w:pStyle w:val="BodyText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do której będzie doliczony na fakturze podatek VAT w wysokości ……………………</w:t>
      </w:r>
      <w:r>
        <w:rPr>
          <w:rFonts w:asciiTheme="minorHAnsi" w:hAnsiTheme="minorHAnsi" w:cstheme="minorHAnsi"/>
          <w:lang w:val="pl-PL"/>
        </w:rPr>
        <w:t>……………………...</w:t>
      </w:r>
      <w:r w:rsidRPr="002E4763">
        <w:rPr>
          <w:rFonts w:asciiTheme="minorHAnsi" w:hAnsiTheme="minorHAnsi" w:cstheme="minorHAnsi"/>
        </w:rPr>
        <w:t xml:space="preserve"> zł</w:t>
      </w:r>
    </w:p>
    <w:p w14:paraId="7B358164" w14:textId="095EC377" w:rsidR="001B4BD5" w:rsidRPr="002E4763" w:rsidRDefault="001B4BD5" w:rsidP="001B4BD5">
      <w:pPr>
        <w:pStyle w:val="BodyText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 xml:space="preserve">w kwocie brutto: </w:t>
      </w:r>
      <w:r w:rsidRPr="00F8250D">
        <w:rPr>
          <w:rFonts w:asciiTheme="minorHAnsi" w:hAnsiTheme="minorHAnsi" w:cstheme="minorHAnsi"/>
          <w:b/>
          <w:bCs/>
        </w:rPr>
        <w:t xml:space="preserve">………………………. </w:t>
      </w:r>
      <w:r>
        <w:rPr>
          <w:rFonts w:asciiTheme="minorHAnsi" w:hAnsiTheme="minorHAnsi" w:cstheme="minorHAnsi"/>
          <w:b/>
          <w:bCs/>
          <w:lang w:val="pl-PL"/>
        </w:rPr>
        <w:t>……………………………………………………………………………………….</w:t>
      </w:r>
      <w:r w:rsidRPr="00F8250D">
        <w:rPr>
          <w:rFonts w:asciiTheme="minorHAnsi" w:hAnsiTheme="minorHAnsi" w:cstheme="minorHAnsi"/>
          <w:b/>
          <w:bCs/>
        </w:rPr>
        <w:t>zł</w:t>
      </w:r>
      <w:r w:rsidRPr="002E4763">
        <w:rPr>
          <w:rFonts w:asciiTheme="minorHAnsi" w:hAnsiTheme="minorHAnsi" w:cstheme="minorHAnsi"/>
        </w:rPr>
        <w:t xml:space="preserve"> </w:t>
      </w:r>
    </w:p>
    <w:p w14:paraId="5CC4EC2E" w14:textId="4AAE48C2" w:rsidR="001B4BD5" w:rsidRPr="00C02511" w:rsidRDefault="001B4BD5" w:rsidP="00C02511">
      <w:pPr>
        <w:pStyle w:val="BodyText"/>
        <w:spacing w:line="276" w:lineRule="auto"/>
        <w:rPr>
          <w:rFonts w:asciiTheme="minorHAnsi" w:hAnsiTheme="minorHAnsi" w:cstheme="minorHAnsi"/>
        </w:rPr>
      </w:pPr>
      <w:r w:rsidRPr="002E4763">
        <w:rPr>
          <w:rFonts w:asciiTheme="minorHAnsi" w:hAnsiTheme="minorHAnsi" w:cstheme="minorHAnsi"/>
        </w:rPr>
        <w:t>(słownie:……………………………………………………………………………………………………………………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val="pl-PL"/>
        </w:rPr>
        <w:t>..</w:t>
      </w:r>
      <w:r w:rsidRPr="002E4763">
        <w:rPr>
          <w:rFonts w:asciiTheme="minorHAnsi" w:hAnsiTheme="minorHAnsi" w:cstheme="minorHAnsi"/>
        </w:rPr>
        <w:t>/100),</w:t>
      </w:r>
    </w:p>
    <w:p w14:paraId="7FA55E7F" w14:textId="77777777" w:rsidR="001D73D3" w:rsidRDefault="001D73D3" w:rsidP="003C7EA7">
      <w:pPr>
        <w:jc w:val="both"/>
        <w:rPr>
          <w:rFonts w:cstheme="minorHAnsi"/>
        </w:rPr>
      </w:pPr>
      <w:bookmarkStart w:id="1" w:name="_Hlk8053197"/>
    </w:p>
    <w:p w14:paraId="09B01223" w14:textId="66485302" w:rsidR="003C7EA7" w:rsidRPr="0031730E" w:rsidRDefault="003C7EA7" w:rsidP="003C7EA7">
      <w:pPr>
        <w:jc w:val="both"/>
        <w:rPr>
          <w:rFonts w:cstheme="minorHAnsi"/>
        </w:rPr>
      </w:pPr>
      <w:r w:rsidRPr="0031730E">
        <w:rPr>
          <w:rFonts w:cstheme="minorHAnsi"/>
        </w:rPr>
        <w:lastRenderedPageBreak/>
        <w:t>*Cena musi obejmować:</w:t>
      </w:r>
    </w:p>
    <w:p w14:paraId="42B474EC" w14:textId="77777777" w:rsidR="003C7EA7" w:rsidRPr="0031730E" w:rsidRDefault="003C7EA7" w:rsidP="002C1AA5">
      <w:pPr>
        <w:numPr>
          <w:ilvl w:val="0"/>
          <w:numId w:val="10"/>
        </w:numPr>
        <w:suppressAutoHyphens/>
        <w:jc w:val="both"/>
        <w:rPr>
          <w:rFonts w:cstheme="minorHAnsi"/>
        </w:rPr>
      </w:pPr>
      <w:r w:rsidRPr="0031730E">
        <w:rPr>
          <w:rFonts w:cstheme="minorHAnsi"/>
          <w:color w:val="000000"/>
        </w:rPr>
        <w:t>wszystkie koszty niezbędne do prawidłowej realizacji przedmiotu zamówienia</w:t>
      </w:r>
      <w:r>
        <w:rPr>
          <w:rFonts w:cstheme="minorHAnsi"/>
        </w:rPr>
        <w:t>,</w:t>
      </w:r>
    </w:p>
    <w:p w14:paraId="1FF66205" w14:textId="77777777" w:rsidR="003C7EA7" w:rsidRPr="0031730E" w:rsidRDefault="003C7EA7" w:rsidP="002C1AA5">
      <w:pPr>
        <w:numPr>
          <w:ilvl w:val="0"/>
          <w:numId w:val="10"/>
        </w:numPr>
        <w:suppressAutoHyphens/>
        <w:jc w:val="both"/>
        <w:rPr>
          <w:rFonts w:cstheme="minorHAnsi"/>
          <w:b/>
          <w:i/>
          <w:u w:val="single"/>
        </w:rPr>
      </w:pPr>
      <w:r w:rsidRPr="0031730E">
        <w:rPr>
          <w:rFonts w:cstheme="minorHAnsi"/>
        </w:rPr>
        <w:t>podatek VAT.</w:t>
      </w:r>
    </w:p>
    <w:bookmarkEnd w:id="1"/>
    <w:p w14:paraId="0D328CE4" w14:textId="3D91DADA" w:rsidR="003C7EA7" w:rsidRDefault="003C7EA7" w:rsidP="003C7EA7">
      <w:pPr>
        <w:rPr>
          <w:rFonts w:cstheme="minorHAnsi"/>
        </w:rPr>
      </w:pPr>
    </w:p>
    <w:p w14:paraId="1F85B64A" w14:textId="77777777" w:rsidR="001B4BD5" w:rsidRDefault="001B4BD5" w:rsidP="003C7EA7">
      <w:pPr>
        <w:rPr>
          <w:rFonts w:cstheme="minorHAnsi"/>
        </w:rPr>
      </w:pPr>
    </w:p>
    <w:p w14:paraId="2F4361B9" w14:textId="77777777" w:rsidR="00D02104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44BADB5B" w14:textId="13879301" w:rsidR="00055799" w:rsidRDefault="006A25EE" w:rsidP="00055799">
      <w:pPr>
        <w:tabs>
          <w:tab w:val="left" w:pos="708"/>
          <w:tab w:val="left" w:pos="5529"/>
        </w:tabs>
        <w:jc w:val="both"/>
        <w:rPr>
          <w:rFonts w:cstheme="minorHAnsi"/>
          <w:bCs/>
          <w:sz w:val="22"/>
          <w:szCs w:val="22"/>
        </w:rPr>
      </w:pPr>
      <w:r w:rsidRPr="006A25EE">
        <w:rPr>
          <w:rFonts w:cstheme="minorHAnsi"/>
          <w:bCs/>
          <w:sz w:val="22"/>
          <w:szCs w:val="22"/>
        </w:rPr>
        <w:t xml:space="preserve">Do </w:t>
      </w:r>
      <w:r w:rsidR="00C02511">
        <w:rPr>
          <w:rFonts w:cstheme="minorHAnsi"/>
          <w:bCs/>
          <w:sz w:val="22"/>
          <w:szCs w:val="22"/>
        </w:rPr>
        <w:t>30</w:t>
      </w:r>
      <w:r w:rsidRPr="006A25EE">
        <w:rPr>
          <w:rFonts w:cstheme="minorHAnsi"/>
          <w:bCs/>
          <w:sz w:val="22"/>
          <w:szCs w:val="22"/>
        </w:rPr>
        <w:t xml:space="preserve"> dni od dnia podpisania umowy </w:t>
      </w:r>
    </w:p>
    <w:p w14:paraId="33BE4099" w14:textId="67AEE73C" w:rsidR="00D02104" w:rsidRDefault="00D02104" w:rsidP="00D02104">
      <w:pPr>
        <w:pStyle w:val="NoSpacing"/>
        <w:rPr>
          <w:rFonts w:asciiTheme="minorHAnsi" w:hAnsiTheme="minorHAnsi" w:cstheme="minorHAnsi"/>
          <w:b/>
          <w:lang w:val="pl-PL"/>
        </w:rPr>
      </w:pPr>
    </w:p>
    <w:p w14:paraId="3BE9C509" w14:textId="77777777" w:rsidR="001B4BD5" w:rsidRPr="001C3305" w:rsidRDefault="001B4BD5" w:rsidP="00D02104">
      <w:pPr>
        <w:pStyle w:val="NoSpacing"/>
        <w:rPr>
          <w:rFonts w:asciiTheme="minorHAnsi" w:hAnsiTheme="minorHAnsi" w:cstheme="minorHAnsi"/>
          <w:b/>
          <w:lang w:val="pl-PL"/>
        </w:rPr>
      </w:pPr>
    </w:p>
    <w:p w14:paraId="24C1070C" w14:textId="77777777" w:rsidR="00D02104" w:rsidRPr="00863A1A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IV</w:t>
      </w:r>
      <w:r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1C382C8E" w14:textId="77777777" w:rsidR="00D02104" w:rsidRPr="00863A1A" w:rsidRDefault="00D02104" w:rsidP="00D02104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D02104" w:rsidRPr="00863A1A" w14:paraId="32EBD59C" w14:textId="77777777" w:rsidTr="0044795E">
        <w:tc>
          <w:tcPr>
            <w:tcW w:w="675" w:type="dxa"/>
          </w:tcPr>
          <w:p w14:paraId="32120B38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79452FB1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6E439D06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D02104" w:rsidRPr="00863A1A" w14:paraId="08AE14FA" w14:textId="77777777" w:rsidTr="0044795E">
        <w:tc>
          <w:tcPr>
            <w:tcW w:w="675" w:type="dxa"/>
          </w:tcPr>
          <w:p w14:paraId="1C6E80D7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5651704D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0D4E1CA8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D02104" w:rsidRPr="00863A1A" w14:paraId="2BB3E387" w14:textId="77777777" w:rsidTr="0044795E">
        <w:tc>
          <w:tcPr>
            <w:tcW w:w="675" w:type="dxa"/>
          </w:tcPr>
          <w:p w14:paraId="19677A4A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1CB1697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572E710D" w14:textId="77777777" w:rsidR="00D02104" w:rsidRPr="00863A1A" w:rsidRDefault="00D02104" w:rsidP="0044795E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2F2C89C9" w14:textId="1238B4C0" w:rsidR="00D02104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247AF25C" w14:textId="77777777" w:rsidR="001B4BD5" w:rsidRPr="00863A1A" w:rsidRDefault="001B4BD5" w:rsidP="00D02104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5AAEB265" w14:textId="77777777" w:rsidR="00D02104" w:rsidRPr="00863A1A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7AFEA661" w14:textId="11D6579B" w:rsidR="00D02104" w:rsidRPr="006A25EE" w:rsidRDefault="00D02104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6A25EE">
        <w:rPr>
          <w:rFonts w:cstheme="minorHAnsi"/>
        </w:rPr>
        <w:t>Oświadczam, że:</w:t>
      </w:r>
    </w:p>
    <w:p w14:paraId="04837EF5" w14:textId="1B543FBF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cstheme="minorHAnsi"/>
        </w:rPr>
      </w:pPr>
      <w:r w:rsidRPr="006A25EE">
        <w:rPr>
          <w:rFonts w:cstheme="minorHAnsi"/>
        </w:rPr>
        <w:t>- zapoznał</w:t>
      </w:r>
      <w:r w:rsidR="00134FD6" w:rsidRPr="006A25EE">
        <w:rPr>
          <w:rFonts w:cstheme="minorHAnsi"/>
        </w:rPr>
        <w:t>em</w:t>
      </w:r>
      <w:r w:rsidRPr="006A25EE">
        <w:rPr>
          <w:rFonts w:cstheme="minorHAnsi"/>
        </w:rPr>
        <w:t xml:space="preserve"> się z zapytaniem ofertowym dotyczącym postępowania – numer sprawy: </w:t>
      </w:r>
      <w:r w:rsidR="00BD1F51">
        <w:rPr>
          <w:rFonts w:cstheme="minorHAnsi"/>
          <w:b/>
          <w:bCs/>
          <w:kern w:val="1"/>
          <w:sz w:val="22"/>
          <w:szCs w:val="22"/>
        </w:rPr>
        <w:t>DOP.260.26</w:t>
      </w:r>
      <w:r w:rsidR="007D5EA3" w:rsidRPr="00FA423A">
        <w:rPr>
          <w:rFonts w:cstheme="minorHAnsi"/>
          <w:b/>
          <w:bCs/>
          <w:kern w:val="1"/>
          <w:sz w:val="22"/>
          <w:szCs w:val="22"/>
        </w:rPr>
        <w:t>.1.2023.DB</w:t>
      </w:r>
      <w:r w:rsidRPr="006A25EE" w:rsidDel="00FC4DD5">
        <w:rPr>
          <w:rFonts w:cstheme="minorHAnsi"/>
          <w:b/>
          <w:bCs/>
          <w:kern w:val="1"/>
        </w:rPr>
        <w:t xml:space="preserve"> </w:t>
      </w:r>
      <w:r w:rsidRPr="006A25EE">
        <w:rPr>
          <w:rFonts w:cstheme="minorHAnsi"/>
        </w:rPr>
        <w:t>(w tym - opisem przedmiotu zamówienia) i nie wn</w:t>
      </w:r>
      <w:r w:rsidR="00134FD6" w:rsidRPr="006A25EE">
        <w:rPr>
          <w:rFonts w:cstheme="minorHAnsi"/>
        </w:rPr>
        <w:t>oszę</w:t>
      </w:r>
      <w:r w:rsidRPr="006A25EE">
        <w:rPr>
          <w:rFonts w:cstheme="minorHAnsi"/>
        </w:rPr>
        <w:t xml:space="preserve"> do niego zastrzeżeń;</w:t>
      </w:r>
    </w:p>
    <w:p w14:paraId="43AA3FFD" w14:textId="732934F0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eastAsia="SimSun" w:cstheme="minorHAnsi"/>
        </w:rPr>
      </w:pPr>
      <w:r w:rsidRPr="006A25EE">
        <w:rPr>
          <w:rFonts w:cstheme="minorHAnsi"/>
        </w:rPr>
        <w:t>- zobowiązuj</w:t>
      </w:r>
      <w:r w:rsidR="00234C9B" w:rsidRPr="006A25EE">
        <w:rPr>
          <w:rFonts w:cstheme="minorHAnsi"/>
        </w:rPr>
        <w:t>ę</w:t>
      </w:r>
      <w:r w:rsidRPr="006A25EE">
        <w:rPr>
          <w:rFonts w:cstheme="minorHAnsi"/>
        </w:rPr>
        <w:t xml:space="preserve"> się do zawarcia umowy zgodnej ze WZOREM UMOWY stanowiącym </w:t>
      </w:r>
      <w:r w:rsidRPr="006A25EE">
        <w:rPr>
          <w:rFonts w:cstheme="minorHAnsi"/>
          <w:b/>
          <w:bCs/>
        </w:rPr>
        <w:t xml:space="preserve">Załącznik nr </w:t>
      </w:r>
      <w:r w:rsidR="00C02511">
        <w:rPr>
          <w:rFonts w:cstheme="minorHAnsi"/>
          <w:b/>
          <w:bCs/>
        </w:rPr>
        <w:t>6</w:t>
      </w:r>
      <w:r w:rsidR="00865E8A" w:rsidRPr="006A25EE">
        <w:rPr>
          <w:rFonts w:cstheme="minorHAnsi"/>
        </w:rPr>
        <w:t xml:space="preserve"> </w:t>
      </w:r>
      <w:r w:rsidRPr="006A25EE">
        <w:rPr>
          <w:rFonts w:cstheme="minorHAnsi"/>
        </w:rPr>
        <w:t>do zapytania ofertowego, w miejscu i terminie wskazanym przez Zamawiającego;</w:t>
      </w:r>
    </w:p>
    <w:p w14:paraId="7565B595" w14:textId="6F923C62" w:rsidR="00DB20EA" w:rsidRPr="006A25EE" w:rsidRDefault="00DB20EA" w:rsidP="00DB20EA">
      <w:pPr>
        <w:widowControl w:val="0"/>
        <w:suppressAutoHyphens/>
        <w:autoSpaceDE w:val="0"/>
        <w:jc w:val="both"/>
        <w:textAlignment w:val="baseline"/>
        <w:rPr>
          <w:rFonts w:cstheme="minorHAnsi"/>
        </w:rPr>
      </w:pPr>
      <w:r w:rsidRPr="006A25EE">
        <w:rPr>
          <w:rFonts w:cstheme="minorHAnsi"/>
        </w:rPr>
        <w:t>- jest</w:t>
      </w:r>
      <w:r w:rsidR="00234C9B" w:rsidRPr="006A25EE">
        <w:rPr>
          <w:rFonts w:cstheme="minorHAnsi"/>
        </w:rPr>
        <w:t>em</w:t>
      </w:r>
      <w:r w:rsidRPr="006A25EE">
        <w:rPr>
          <w:rFonts w:cstheme="minorHAnsi"/>
        </w:rPr>
        <w:t xml:space="preserve"> związany ofertą przez okres 60 (słownie: sześćdziesi</w:t>
      </w:r>
      <w:r w:rsidR="00234C9B" w:rsidRPr="006A25EE">
        <w:rPr>
          <w:rFonts w:cstheme="minorHAnsi"/>
        </w:rPr>
        <w:t>ęciu</w:t>
      </w:r>
      <w:r w:rsidRPr="006A25EE">
        <w:rPr>
          <w:rFonts w:cstheme="minorHAnsi"/>
        </w:rPr>
        <w:t>) dni od upływu terminu składania ofert.</w:t>
      </w:r>
    </w:p>
    <w:p w14:paraId="66EB9465" w14:textId="1BB06746" w:rsidR="00DB20EA" w:rsidRDefault="00DB20EA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5976B694" w14:textId="77777777" w:rsidR="001B4BD5" w:rsidRDefault="001B4BD5" w:rsidP="00D02104">
      <w:pPr>
        <w:tabs>
          <w:tab w:val="left" w:pos="708"/>
          <w:tab w:val="left" w:pos="5529"/>
        </w:tabs>
        <w:jc w:val="both"/>
        <w:rPr>
          <w:rFonts w:cstheme="minorHAnsi"/>
        </w:rPr>
      </w:pPr>
    </w:p>
    <w:p w14:paraId="65113AD6" w14:textId="77777777" w:rsidR="00D02104" w:rsidRPr="00863A1A" w:rsidRDefault="00D02104" w:rsidP="00D02104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610B1EFF" w14:textId="59F6BABB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</w:t>
      </w:r>
      <w:r w:rsidR="001B4BD5">
        <w:rPr>
          <w:rFonts w:cstheme="minorHAnsi"/>
        </w:rPr>
        <w:t>.................................</w:t>
      </w:r>
    </w:p>
    <w:p w14:paraId="02B11520" w14:textId="19A3508E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</w:t>
      </w:r>
    </w:p>
    <w:p w14:paraId="5E842319" w14:textId="631EF920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</w:t>
      </w:r>
      <w:r w:rsidR="001B4BD5">
        <w:rPr>
          <w:rFonts w:cstheme="minorHAnsi"/>
        </w:rPr>
        <w:t>.................................</w:t>
      </w:r>
    </w:p>
    <w:p w14:paraId="0E4351F3" w14:textId="6E5FEA5E" w:rsidR="00D02104" w:rsidRPr="00863A1A" w:rsidRDefault="00D02104" w:rsidP="00D02104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.............................</w:t>
      </w:r>
      <w:r w:rsidR="001B4BD5">
        <w:rPr>
          <w:rFonts w:cstheme="minorHAnsi"/>
        </w:rPr>
        <w:t>...........................</w:t>
      </w:r>
    </w:p>
    <w:p w14:paraId="47AB95EB" w14:textId="08A2024F" w:rsidR="00D02104" w:rsidRPr="00863A1A" w:rsidRDefault="00D02104" w:rsidP="00D02104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lastRenderedPageBreak/>
        <w:t>dni i godziny pracy 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</w:t>
      </w:r>
    </w:p>
    <w:p w14:paraId="156B6796" w14:textId="4339B4EE" w:rsidR="00D02104" w:rsidRPr="001B4BD5" w:rsidRDefault="00D02104" w:rsidP="001B4BD5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  <w:r w:rsidR="006A25EE">
        <w:rPr>
          <w:rFonts w:cstheme="minorHAnsi"/>
        </w:rPr>
        <w:t>............................</w:t>
      </w:r>
      <w:r w:rsidR="001B4BD5">
        <w:rPr>
          <w:rFonts w:cstheme="minorHAnsi"/>
        </w:rPr>
        <w:t>.</w:t>
      </w:r>
    </w:p>
    <w:p w14:paraId="11156BFE" w14:textId="7DDCA538" w:rsidR="00DB20EA" w:rsidRDefault="00DB20EA" w:rsidP="00D02104">
      <w:pPr>
        <w:jc w:val="right"/>
        <w:rPr>
          <w:rFonts w:cstheme="minorHAnsi"/>
          <w:szCs w:val="20"/>
        </w:rPr>
      </w:pPr>
    </w:p>
    <w:p w14:paraId="14BB4D28" w14:textId="77777777" w:rsidR="00DB20EA" w:rsidRPr="00863A1A" w:rsidRDefault="00DB20EA" w:rsidP="00D02104">
      <w:pPr>
        <w:jc w:val="right"/>
        <w:rPr>
          <w:rFonts w:cstheme="minorHAnsi"/>
          <w:szCs w:val="20"/>
        </w:rPr>
      </w:pPr>
    </w:p>
    <w:p w14:paraId="5471973E" w14:textId="77777777" w:rsidR="00D02104" w:rsidRPr="00863A1A" w:rsidRDefault="00D02104" w:rsidP="00D02104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217BE26E" w14:textId="796AD8D9" w:rsidR="003C7EA7" w:rsidRDefault="00D02104" w:rsidP="004B3D13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 xml:space="preserve">                                                          /pieczątka i podpis osoby upoważnionej do reprezentowania Wykonawc</w:t>
      </w:r>
      <w:r w:rsidR="004B3D13">
        <w:rPr>
          <w:rFonts w:cstheme="minorHAnsi"/>
          <w:sz w:val="16"/>
          <w:szCs w:val="16"/>
        </w:rPr>
        <w:t>y/</w:t>
      </w:r>
    </w:p>
    <w:p w14:paraId="130E0295" w14:textId="1B85CA73" w:rsidR="006A25EE" w:rsidRDefault="006A25EE" w:rsidP="004B3D13">
      <w:pPr>
        <w:jc w:val="right"/>
        <w:rPr>
          <w:rFonts w:cstheme="minorHAnsi"/>
          <w:sz w:val="16"/>
          <w:szCs w:val="16"/>
        </w:rPr>
      </w:pPr>
    </w:p>
    <w:p w14:paraId="76B459B8" w14:textId="7FE2CDAB" w:rsidR="006A25EE" w:rsidRDefault="006A25EE" w:rsidP="006A25EE">
      <w:pPr>
        <w:jc w:val="both"/>
        <w:rPr>
          <w:rFonts w:cstheme="minorHAnsi"/>
          <w:sz w:val="16"/>
          <w:szCs w:val="16"/>
        </w:rPr>
      </w:pPr>
    </w:p>
    <w:p w14:paraId="35E760D4" w14:textId="77777777" w:rsidR="006A25EE" w:rsidRDefault="006A25EE" w:rsidP="006A25EE">
      <w:pPr>
        <w:jc w:val="both"/>
        <w:rPr>
          <w:rFonts w:cstheme="minorHAnsi"/>
        </w:rPr>
      </w:pPr>
    </w:p>
    <w:p w14:paraId="3AF913A1" w14:textId="74212077" w:rsidR="006A25EE" w:rsidRPr="006A25EE" w:rsidRDefault="006A25EE" w:rsidP="006A25EE">
      <w:pPr>
        <w:jc w:val="both"/>
        <w:rPr>
          <w:rFonts w:cstheme="minorHAnsi"/>
          <w:i/>
          <w:iCs/>
        </w:rPr>
      </w:pPr>
      <w:r w:rsidRPr="006A25EE">
        <w:rPr>
          <w:rFonts w:cstheme="minorHAnsi"/>
          <w:i/>
          <w:iCs/>
        </w:rPr>
        <w:t xml:space="preserve">*niepotrzebne skreślić </w:t>
      </w:r>
    </w:p>
    <w:p w14:paraId="76A0559B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3391CF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B880B2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9DA332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4CD62A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87D7B88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D7DA850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8BB34D8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BCE848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5A86343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6F3CC1C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C9B28F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E7F0F7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67A3A41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3EB8B4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80B5DD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F47A5C6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99447E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477BA56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D1080B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2CA5807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1C5FAF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E891F21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D9EF22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20A3F2F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967030A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39AFA5A4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19FE90A3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480834A1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F70178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17FE698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7C68599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05EE5C1" w14:textId="531F5B5D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500DBFE" w14:textId="3D049DFA" w:rsidR="00C02511" w:rsidRDefault="00C02511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52D5FA7" w14:textId="68BB6FB8" w:rsidR="00C02511" w:rsidRDefault="00C02511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79B9CEF7" w14:textId="77777777" w:rsidR="00C02511" w:rsidRDefault="00C02511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9E8141E" w14:textId="77777777" w:rsidR="001B4BD5" w:rsidRDefault="001B4BD5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A241FA3" w14:textId="37589BB0" w:rsidR="003C7EA7" w:rsidRPr="004E3711" w:rsidRDefault="003C7EA7" w:rsidP="004B3D13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4E3711">
        <w:rPr>
          <w:rFonts w:cstheme="minorHAnsi"/>
          <w:b/>
          <w:bCs/>
        </w:rPr>
        <w:lastRenderedPageBreak/>
        <w:t>ZAŁĄCZNIK NUMER 3 DO ZAPYTANIA OFERTOWEGO</w:t>
      </w:r>
    </w:p>
    <w:p w14:paraId="06DEAB67" w14:textId="77777777" w:rsidR="003C7EA7" w:rsidRPr="00D66E86" w:rsidRDefault="003C7EA7" w:rsidP="003C7EA7">
      <w:pPr>
        <w:pStyle w:val="NoSpacing"/>
        <w:jc w:val="center"/>
        <w:rPr>
          <w:rFonts w:asciiTheme="minorHAnsi" w:hAnsiTheme="minorHAnsi" w:cstheme="minorHAnsi"/>
          <w:b/>
          <w:lang w:val="pl-PL" w:eastAsia="ar-SA"/>
        </w:rPr>
      </w:pPr>
      <w:r w:rsidRPr="00D66E86">
        <w:rPr>
          <w:rFonts w:asciiTheme="minorHAnsi" w:hAnsiTheme="minorHAnsi" w:cstheme="minorHAnsi"/>
          <w:b/>
          <w:lang w:val="pl-PL" w:eastAsia="ar-SA"/>
        </w:rPr>
        <w:t>OŚWIADCZENIE O BRAKU POWIĄZAŃ KAPITAŁOWYCH LUB OSOBOWYCH</w:t>
      </w:r>
    </w:p>
    <w:p w14:paraId="27623336" w14:textId="77777777" w:rsidR="003C7EA7" w:rsidRPr="00D66E86" w:rsidRDefault="003C7EA7" w:rsidP="003C7EA7">
      <w:pPr>
        <w:pStyle w:val="NoSpacing"/>
        <w:jc w:val="center"/>
        <w:rPr>
          <w:rFonts w:cstheme="minorHAnsi"/>
          <w:b/>
          <w:color w:val="000000"/>
          <w:lang w:val="pl-PL" w:eastAsia="ar-SA"/>
        </w:rPr>
      </w:pPr>
    </w:p>
    <w:p w14:paraId="7D535935" w14:textId="77777777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  <w:r w:rsidRPr="00410091">
        <w:rPr>
          <w:rFonts w:cstheme="minorHAnsi"/>
          <w:szCs w:val="20"/>
          <w:lang w:eastAsia="ar-SA"/>
        </w:rPr>
        <w:t>Ja niżej podpisany(a), upoważniony(a) do reprezentowania Wykonawcy: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6"/>
        <w:gridCol w:w="6028"/>
      </w:tblGrid>
      <w:tr w:rsidR="003C7EA7" w:rsidRPr="00410091" w14:paraId="640D3934" w14:textId="77777777" w:rsidTr="0044795E">
        <w:trPr>
          <w:trHeight w:val="400"/>
          <w:jc w:val="center"/>
        </w:trPr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2481C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Nazwa:</w:t>
            </w:r>
          </w:p>
        </w:tc>
        <w:tc>
          <w:tcPr>
            <w:tcW w:w="3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0567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7D8AFBE6" w14:textId="77777777" w:rsidTr="0044795E">
        <w:trPr>
          <w:trHeight w:val="423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5DB3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Adres: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85C0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2855150A" w14:textId="77777777" w:rsidTr="0044795E">
        <w:trPr>
          <w:trHeight w:val="408"/>
          <w:jc w:val="center"/>
        </w:trPr>
        <w:tc>
          <w:tcPr>
            <w:tcW w:w="16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EEAEFF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REGON:</w:t>
            </w:r>
          </w:p>
        </w:tc>
        <w:tc>
          <w:tcPr>
            <w:tcW w:w="3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C63FF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  <w:tr w:rsidR="003C7EA7" w:rsidRPr="00410091" w14:paraId="443065AF" w14:textId="77777777" w:rsidTr="0044795E">
        <w:trPr>
          <w:trHeight w:val="408"/>
          <w:jc w:val="center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ED95" w14:textId="77777777" w:rsidR="003C7EA7" w:rsidRPr="00410091" w:rsidRDefault="003C7EA7" w:rsidP="0044795E">
            <w:pPr>
              <w:suppressAutoHyphens/>
              <w:spacing w:before="120"/>
              <w:rPr>
                <w:rFonts w:cstheme="minorHAnsi"/>
                <w:szCs w:val="20"/>
                <w:lang w:eastAsia="ar-SA"/>
              </w:rPr>
            </w:pPr>
            <w:r w:rsidRPr="00410091">
              <w:rPr>
                <w:rFonts w:cstheme="minorHAnsi"/>
                <w:szCs w:val="20"/>
                <w:lang w:eastAsia="ar-SA"/>
              </w:rPr>
              <w:t>NIP: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5BE0" w14:textId="77777777" w:rsidR="003C7EA7" w:rsidRPr="00410091" w:rsidRDefault="003C7EA7" w:rsidP="0044795E">
            <w:pPr>
              <w:suppressAutoHyphens/>
              <w:snapToGrid w:val="0"/>
              <w:spacing w:before="120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0FB9C517" w14:textId="77777777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64CAC704" w14:textId="19855419" w:rsidR="003C7EA7" w:rsidRPr="00410091" w:rsidRDefault="003C7EA7" w:rsidP="003C7EA7">
      <w:pPr>
        <w:tabs>
          <w:tab w:val="left" w:pos="1247"/>
          <w:tab w:val="left" w:pos="1589"/>
          <w:tab w:val="left" w:pos="2501"/>
          <w:tab w:val="left" w:pos="3490"/>
        </w:tabs>
        <w:suppressAutoHyphens/>
        <w:spacing w:before="120"/>
        <w:jc w:val="both"/>
        <w:rPr>
          <w:rFonts w:cstheme="minorHAnsi"/>
          <w:color w:val="000000"/>
          <w:szCs w:val="20"/>
          <w:lang w:eastAsia="ar-SA"/>
        </w:rPr>
      </w:pPr>
      <w:r w:rsidRPr="0079335F">
        <w:rPr>
          <w:rFonts w:cstheme="minorHAnsi"/>
          <w:color w:val="000000"/>
          <w:szCs w:val="20"/>
          <w:lang w:eastAsia="ar-SA"/>
        </w:rPr>
        <w:t>składając ofertę w postepowaniu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="00BD1F51">
        <w:rPr>
          <w:rFonts w:cstheme="minorHAnsi"/>
          <w:b/>
          <w:bCs/>
          <w:kern w:val="1"/>
          <w:sz w:val="22"/>
          <w:szCs w:val="22"/>
        </w:rPr>
        <w:t>DOP.260.26</w:t>
      </w:r>
      <w:r w:rsidR="007D5EA3" w:rsidRPr="00FA423A">
        <w:rPr>
          <w:rFonts w:cstheme="minorHAnsi"/>
          <w:b/>
          <w:bCs/>
          <w:kern w:val="1"/>
          <w:sz w:val="22"/>
          <w:szCs w:val="22"/>
        </w:rPr>
        <w:t>.1.2023.DB</w:t>
      </w:r>
      <w:r w:rsidR="007D5EA3" w:rsidRPr="0079335F">
        <w:rPr>
          <w:rFonts w:cstheme="minorHAnsi"/>
          <w:color w:val="000000"/>
          <w:szCs w:val="20"/>
          <w:lang w:eastAsia="ar-SA"/>
        </w:rPr>
        <w:t xml:space="preserve"> </w:t>
      </w:r>
      <w:r w:rsidRPr="0079335F">
        <w:rPr>
          <w:rFonts w:cstheme="minorHAnsi"/>
          <w:color w:val="000000"/>
          <w:szCs w:val="20"/>
          <w:lang w:eastAsia="ar-SA"/>
        </w:rPr>
        <w:t>oświadczam, że Wykonawca nie jest podmiotem</w:t>
      </w:r>
      <w:r w:rsidRPr="00410091">
        <w:rPr>
          <w:rFonts w:cstheme="minorHAnsi"/>
          <w:color w:val="000000"/>
          <w:szCs w:val="20"/>
          <w:lang w:eastAsia="ar-SA"/>
        </w:rPr>
        <w:t xml:space="preserve"> powiązanym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Zamawiającym osobowo ani kapitałowo, przez co rozumieć należy wzajemne powiązania między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Zamawiającym lub osobami upoważnionymi do zaciągania zobowiązań w imieniu Zamawiającego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 xml:space="preserve">lub osobami wykonującymi w imieniu Zamawiającego czynności związane z przygotowaniem </w:t>
      </w:r>
      <w:r>
        <w:rPr>
          <w:rFonts w:cstheme="minorHAnsi"/>
          <w:color w:val="000000"/>
          <w:szCs w:val="20"/>
          <w:lang w:eastAsia="ar-SA"/>
        </w:rPr>
        <w:t xml:space="preserve">                                                     </w:t>
      </w:r>
      <w:r w:rsidRPr="00410091">
        <w:rPr>
          <w:rFonts w:cstheme="minorHAnsi"/>
          <w:color w:val="000000"/>
          <w:szCs w:val="20"/>
          <w:lang w:eastAsia="ar-SA"/>
        </w:rPr>
        <w:t>i</w:t>
      </w:r>
      <w:r>
        <w:rPr>
          <w:rFonts w:cstheme="minorHAnsi"/>
          <w:color w:val="000000"/>
          <w:szCs w:val="20"/>
          <w:lang w:eastAsia="ar-SA"/>
        </w:rPr>
        <w:t xml:space="preserve"> </w:t>
      </w:r>
      <w:r w:rsidRPr="00410091">
        <w:rPr>
          <w:rFonts w:cstheme="minorHAnsi"/>
          <w:color w:val="000000"/>
          <w:szCs w:val="20"/>
          <w:lang w:eastAsia="ar-SA"/>
        </w:rPr>
        <w:t>przeprowadzeniem procedury wyboru Wykonawcy a Wykonawcą, polegające w szczególności na:</w:t>
      </w:r>
    </w:p>
    <w:p w14:paraId="5241BF1E" w14:textId="77777777" w:rsidR="003C7EA7" w:rsidRPr="00410091" w:rsidRDefault="003C7EA7" w:rsidP="002C1AA5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uczestniczeniu w spółce jako wspólnik spółki cywilnej lub spółki osobowej,</w:t>
      </w:r>
    </w:p>
    <w:p w14:paraId="3F4DB37F" w14:textId="1F4DA14A" w:rsidR="003C7EA7" w:rsidRPr="00410091" w:rsidRDefault="003C7EA7" w:rsidP="002C1AA5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 xml:space="preserve">posiadaniu co najmniej 10% udziałów lub akcji, o ile niższy próg nie wynika </w:t>
      </w:r>
      <w:r w:rsidR="00977FE7">
        <w:rPr>
          <w:rFonts w:cstheme="minorHAnsi"/>
          <w:color w:val="000000"/>
          <w:szCs w:val="20"/>
          <w:lang w:eastAsia="ar-SA"/>
        </w:rPr>
        <w:br/>
      </w:r>
      <w:r w:rsidRPr="00410091">
        <w:rPr>
          <w:rFonts w:cstheme="minorHAnsi"/>
          <w:color w:val="000000"/>
          <w:szCs w:val="20"/>
          <w:lang w:eastAsia="ar-SA"/>
        </w:rPr>
        <w:t>z przepisów prawa lub nie został określony przez IZ PO,</w:t>
      </w:r>
    </w:p>
    <w:p w14:paraId="22EBE18F" w14:textId="77777777" w:rsidR="003C7EA7" w:rsidRPr="00410091" w:rsidRDefault="003C7EA7" w:rsidP="002C1AA5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pełnieniu funkcji członka organu nadzorczego lub zarządzającego, prokurenta, pełnomocnika,</w:t>
      </w:r>
    </w:p>
    <w:p w14:paraId="4E38FD4B" w14:textId="77777777" w:rsidR="003C7EA7" w:rsidRDefault="003C7EA7" w:rsidP="002C1AA5">
      <w:pPr>
        <w:numPr>
          <w:ilvl w:val="0"/>
          <w:numId w:val="11"/>
        </w:numPr>
        <w:suppressAutoHyphens/>
        <w:spacing w:after="120" w:line="276" w:lineRule="auto"/>
        <w:jc w:val="both"/>
        <w:rPr>
          <w:rFonts w:cstheme="minorHAnsi"/>
          <w:color w:val="000000"/>
          <w:szCs w:val="20"/>
          <w:lang w:eastAsia="ar-SA"/>
        </w:rPr>
      </w:pPr>
      <w:r w:rsidRPr="00410091">
        <w:rPr>
          <w:rFonts w:cstheme="minorHAnsi"/>
          <w:color w:val="000000"/>
          <w:szCs w:val="20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B5A17FC" w14:textId="1E1DE89A" w:rsidR="003C7EA7" w:rsidRDefault="003C7EA7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7C710C92" w14:textId="17FC38D3" w:rsidR="00DC2DFD" w:rsidRDefault="00DC2DFD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421CACD3" w14:textId="77777777" w:rsidR="00DC2DFD" w:rsidRPr="00410091" w:rsidRDefault="00DC2DFD" w:rsidP="003C7EA7">
      <w:pPr>
        <w:suppressAutoHyphens/>
        <w:spacing w:line="360" w:lineRule="auto"/>
        <w:rPr>
          <w:rFonts w:cstheme="minorHAnsi"/>
          <w:szCs w:val="20"/>
          <w:lang w:eastAsia="ar-SA"/>
        </w:rPr>
      </w:pPr>
    </w:p>
    <w:p w14:paraId="4A571469" w14:textId="77777777" w:rsidR="003C7EA7" w:rsidRPr="0031730E" w:rsidRDefault="003C7EA7" w:rsidP="003C7EA7">
      <w:pPr>
        <w:pStyle w:val="Z1-Zadozarzdzeniazdnia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B6CF59" w14:textId="77777777" w:rsidR="003C7EA7" w:rsidRPr="0031730E" w:rsidRDefault="003C7EA7" w:rsidP="003C7EA7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41498007" w14:textId="77777777" w:rsidR="009E31E3" w:rsidRPr="00DB20EA" w:rsidRDefault="009E31E3" w:rsidP="009E31E3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594A0342" w14:textId="77777777" w:rsidR="003C7EA7" w:rsidRDefault="003C7EA7" w:rsidP="00EE58F0">
      <w:pPr>
        <w:pStyle w:val="Z1-Zadozarzdzeniazdnia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76BE0BC" w14:textId="77777777" w:rsidR="003C7EA7" w:rsidRDefault="003C7EA7" w:rsidP="00EE58F0">
      <w:pPr>
        <w:pStyle w:val="Z1-Zadozarzdzeniazdnia"/>
        <w:spacing w:after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993309" w14:textId="77777777" w:rsidR="003C7EA7" w:rsidRDefault="003C7EA7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047B697" w14:textId="77777777" w:rsidR="003C7EA7" w:rsidRDefault="003C7EA7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1A340EF" w14:textId="5EFEDA2D" w:rsidR="006A25EE" w:rsidRDefault="006A25EE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204E9E1" w14:textId="52639F70" w:rsidR="006A25EE" w:rsidRDefault="006A25EE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2E87569" w14:textId="1CD9B216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691B4A1" w14:textId="667297E0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5396515" w14:textId="77777777" w:rsidR="00865E8A" w:rsidRDefault="00865E8A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F0D1DF8" w14:textId="5BF1734F" w:rsidR="00332D64" w:rsidRPr="00D57511" w:rsidRDefault="00332D64" w:rsidP="00535CFE">
      <w:pPr>
        <w:tabs>
          <w:tab w:val="left" w:pos="708"/>
          <w:tab w:val="left" w:pos="5529"/>
        </w:tabs>
        <w:jc w:val="center"/>
        <w:rPr>
          <w:b/>
          <w:szCs w:val="20"/>
        </w:rPr>
      </w:pPr>
      <w:r w:rsidRPr="00D57511">
        <w:rPr>
          <w:b/>
          <w:szCs w:val="20"/>
        </w:rPr>
        <w:lastRenderedPageBreak/>
        <w:t xml:space="preserve">ZAŁĄCZNIK NR </w:t>
      </w:r>
      <w:r w:rsidR="00D57511">
        <w:rPr>
          <w:b/>
          <w:szCs w:val="20"/>
        </w:rPr>
        <w:t>4</w:t>
      </w:r>
      <w:r w:rsidRPr="00D57511">
        <w:rPr>
          <w:b/>
          <w:szCs w:val="20"/>
        </w:rPr>
        <w:t xml:space="preserve"> DO ZAPYTANIA OFERTOWEGO </w:t>
      </w:r>
    </w:p>
    <w:p w14:paraId="328901B1" w14:textId="77777777" w:rsidR="00332D64" w:rsidRDefault="00332D64" w:rsidP="00535CFE">
      <w:pPr>
        <w:tabs>
          <w:tab w:val="left" w:pos="708"/>
          <w:tab w:val="left" w:pos="5529"/>
        </w:tabs>
        <w:jc w:val="center"/>
        <w:rPr>
          <w:b/>
          <w:szCs w:val="20"/>
          <w:u w:val="single"/>
        </w:rPr>
      </w:pPr>
    </w:p>
    <w:p w14:paraId="0800A9C6" w14:textId="624292F8" w:rsidR="00535CFE" w:rsidRPr="00051012" w:rsidRDefault="00535CFE" w:rsidP="00535CFE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1C7DC289" w14:textId="77777777" w:rsidR="00535CFE" w:rsidRDefault="00535CFE" w:rsidP="00535CFE">
      <w:pPr>
        <w:suppressAutoHyphens/>
        <w:rPr>
          <w:b/>
          <w:bCs/>
        </w:rPr>
      </w:pPr>
    </w:p>
    <w:p w14:paraId="1F9CBEB0" w14:textId="056181A2" w:rsidR="00535CFE" w:rsidRPr="007D5EA3" w:rsidRDefault="00535CFE" w:rsidP="00535CFE">
      <w:pPr>
        <w:rPr>
          <w:rFonts w:ascii="CIDFont+F3" w:hAnsi="CIDFont+F3" w:hint="eastAsia"/>
          <w:b/>
          <w:bCs/>
        </w:rPr>
      </w:pPr>
      <w:r w:rsidRPr="007D5EA3">
        <w:rPr>
          <w:b/>
          <w:bCs/>
        </w:rPr>
        <w:t xml:space="preserve">numer sprawy: </w:t>
      </w:r>
      <w:r w:rsidR="00BD1F51">
        <w:rPr>
          <w:rFonts w:cstheme="minorHAnsi"/>
          <w:b/>
          <w:bCs/>
          <w:kern w:val="1"/>
        </w:rPr>
        <w:t>DOP.260.26</w:t>
      </w:r>
      <w:r w:rsidR="007D5EA3" w:rsidRPr="007D5EA3">
        <w:rPr>
          <w:rFonts w:cstheme="minorHAnsi"/>
          <w:b/>
          <w:bCs/>
          <w:kern w:val="1"/>
        </w:rPr>
        <w:t>.1.2023.DB</w:t>
      </w:r>
    </w:p>
    <w:p w14:paraId="15577C91" w14:textId="77777777" w:rsidR="00535CFE" w:rsidRDefault="00535CFE" w:rsidP="00535CFE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58527761" w14:textId="47B4D584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>
        <w:rPr>
          <w:rFonts w:eastAsia="Calibri" w:cstheme="minorHAnsi"/>
        </w:rPr>
        <w:t xml:space="preserve"> </w:t>
      </w:r>
      <w:r w:rsidRPr="00973E99">
        <w:rPr>
          <w:rFonts w:eastAsia="Calibri" w:cstheme="minorHAnsi"/>
        </w:rPr>
        <w:t>w ofercie oraz w załącznikach do niej.</w:t>
      </w:r>
    </w:p>
    <w:p w14:paraId="6EBAA09F" w14:textId="63EC7E3B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</w:t>
      </w:r>
      <w:r w:rsidR="00E6154A">
        <w:rPr>
          <w:rFonts w:eastAsia="Calibri" w:cstheme="minorHAnsi"/>
        </w:rPr>
        <w:br/>
      </w:r>
      <w:r w:rsidRPr="00973E99">
        <w:rPr>
          <w:rFonts w:eastAsia="Calibri" w:cstheme="minorHAnsi"/>
        </w:rPr>
        <w:t xml:space="preserve">z przetwarzaniem danych osobowych i w sprawie swobodnego przepływu takich danych oraz uchylenia dyrektywy 95/46/WE (ogólne rozporządzenie o ochronie danych) </w:t>
      </w:r>
      <w:r w:rsidR="00E6154A">
        <w:rPr>
          <w:rFonts w:eastAsia="Calibri" w:cstheme="minorHAnsi"/>
        </w:rPr>
        <w:br/>
      </w:r>
      <w:r w:rsidRPr="00973E99">
        <w:rPr>
          <w:rFonts w:eastAsia="Calibri" w:cstheme="minorHAnsi"/>
        </w:rPr>
        <w:t>(Dz. Urz. UE L 119 z 04.05.2016, str. 1), zwanego dalej „RODO”, Zamawiający informuje, że dane osobowe, przetwarzane są w celu wypełnienia prawnie usprawiedliwionego celu, jakim jest:</w:t>
      </w:r>
    </w:p>
    <w:p w14:paraId="08B0F28B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7557EDD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75F098E2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2A260393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0F63E06B" w14:textId="77777777" w:rsidR="00535CFE" w:rsidRPr="00973E99" w:rsidRDefault="00535CFE" w:rsidP="002C1AA5">
      <w:pPr>
        <w:numPr>
          <w:ilvl w:val="0"/>
          <w:numId w:val="12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05A51D53" w14:textId="77777777" w:rsidR="00535CFE" w:rsidRPr="00973E99" w:rsidRDefault="00535CFE" w:rsidP="00535CFE">
      <w:pPr>
        <w:jc w:val="both"/>
        <w:rPr>
          <w:rFonts w:eastAsia="Calibri" w:cstheme="minorHAnsi"/>
        </w:rPr>
      </w:pPr>
    </w:p>
    <w:p w14:paraId="2A62B253" w14:textId="77777777" w:rsidR="00535CFE" w:rsidRPr="00973E99" w:rsidRDefault="00535CFE" w:rsidP="00535CFE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784D7648" w14:textId="77777777" w:rsidR="00535CFE" w:rsidRDefault="00535CFE" w:rsidP="002C1AA5">
      <w:pPr>
        <w:numPr>
          <w:ilvl w:val="0"/>
          <w:numId w:val="13"/>
        </w:numPr>
        <w:spacing w:after="160" w:line="256" w:lineRule="auto"/>
        <w:ind w:left="708"/>
        <w:jc w:val="both"/>
        <w:rPr>
          <w:rFonts w:eastAsia="Calibri" w:cstheme="minorHAnsi"/>
        </w:rPr>
      </w:pPr>
      <w:r w:rsidRPr="00535CFE">
        <w:rPr>
          <w:rFonts w:eastAsia="Calibri" w:cstheme="minorHAnsi"/>
        </w:rPr>
        <w:t>administratorem Pani/Pana danych osobowych jest:</w:t>
      </w:r>
    </w:p>
    <w:p w14:paraId="24C763FA" w14:textId="168092FD" w:rsidR="00535CFE" w:rsidRPr="00535CFE" w:rsidRDefault="00535CFE" w:rsidP="00EE58F0">
      <w:pPr>
        <w:spacing w:after="160" w:line="256" w:lineRule="auto"/>
        <w:jc w:val="both"/>
        <w:rPr>
          <w:rFonts w:eastAsia="Calibri" w:cstheme="minorHAnsi"/>
        </w:rPr>
      </w:pPr>
      <w:r w:rsidRPr="00535CFE">
        <w:rPr>
          <w:rFonts w:eastAsia="Calibri" w:cstheme="minorHAnsi"/>
        </w:rPr>
        <w:t xml:space="preserve">Pomorska Specjalna Strefa Ekonomiczną sp. z o.o. z siedzibą w Gdańsku (80-172), 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>przy</w:t>
      </w:r>
      <w:r w:rsidR="00B378E6">
        <w:rPr>
          <w:rFonts w:eastAsia="Calibri" w:cstheme="minorHAnsi"/>
        </w:rPr>
        <w:t xml:space="preserve"> </w:t>
      </w:r>
      <w:r w:rsidRPr="00535CFE">
        <w:rPr>
          <w:rFonts w:eastAsia="Calibri" w:cstheme="minorHAnsi"/>
        </w:rPr>
        <w:t xml:space="preserve">ul. Trzy Lipy 3, wpisaną do rejestru przedsiębiorców przez Sąd Rejonowy 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>Gdańsk-Północ</w:t>
      </w:r>
      <w:r w:rsidR="00B378E6">
        <w:rPr>
          <w:rFonts w:eastAsia="Calibri" w:cstheme="minorHAnsi"/>
        </w:rPr>
        <w:t xml:space="preserve"> </w:t>
      </w:r>
      <w:r w:rsidRPr="00535CFE">
        <w:rPr>
          <w:rFonts w:eastAsia="Calibri" w:cstheme="minorHAnsi"/>
        </w:rPr>
        <w:t>w Gdańsku, VII Wydział Gospodarczy Krajowego Rejestru Sądowego</w:t>
      </w:r>
      <w:r w:rsidR="00B378E6">
        <w:rPr>
          <w:rFonts w:eastAsia="Calibri" w:cstheme="minorHAnsi"/>
        </w:rPr>
        <w:br/>
      </w:r>
      <w:r w:rsidRPr="00535CFE">
        <w:rPr>
          <w:rFonts w:eastAsia="Calibri" w:cstheme="minorHAnsi"/>
        </w:rPr>
        <w:t xml:space="preserve">pod nr KRS 0000033744, NIP 5880019192, REGON 190315182, kapitał zakładowy </w:t>
      </w:r>
      <w:r w:rsidR="007D5EA3">
        <w:rPr>
          <w:rFonts w:eastAsia="Calibri" w:cstheme="minorHAnsi"/>
        </w:rPr>
        <w:t>28</w:t>
      </w:r>
      <w:r w:rsidRPr="00535CFE">
        <w:rPr>
          <w:rFonts w:eastAsia="Calibri" w:cstheme="minorHAnsi"/>
        </w:rPr>
        <w:t>6.603.000,00 zł w całości wpłacony.</w:t>
      </w:r>
    </w:p>
    <w:p w14:paraId="10533228" w14:textId="1BC09F80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yperlink"/>
          </w:rPr>
          <w:t>p.okoniewski@opkconsulting.pl</w:t>
        </w:r>
      </w:hyperlink>
      <w:r w:rsidRPr="00973E99">
        <w:t xml:space="preserve"> .</w:t>
      </w:r>
    </w:p>
    <w:p w14:paraId="62B7F52E" w14:textId="77777777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4645DEF2" w14:textId="221652DA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</w:t>
      </w:r>
      <w:r w:rsidR="009865EA">
        <w:rPr>
          <w:rFonts w:eastAsia="Calibri" w:cstheme="minorHAnsi"/>
        </w:rPr>
        <w:t> </w:t>
      </w:r>
      <w:r w:rsidRPr="00973E99">
        <w:rPr>
          <w:rFonts w:eastAsia="Calibri" w:cstheme="minorHAnsi"/>
        </w:rPr>
        <w:t>tej materii przepisy;</w:t>
      </w:r>
    </w:p>
    <w:p w14:paraId="0186BFB6" w14:textId="77777777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Pani/Pana dane osobowe będą przechowywane, przez okres 4 lat od dnia zakończenia postępowania o udzielenie zamówienia, a jeżeli czas trwania umowy </w:t>
      </w:r>
      <w:r w:rsidRPr="00973E99">
        <w:rPr>
          <w:rFonts w:eastAsia="Calibri" w:cstheme="minorHAnsi"/>
        </w:rPr>
        <w:lastRenderedPageBreak/>
        <w:t>lub zlecenia przekracza 4 lata, okres przechowywania obejmuje cały czas trwania umowy lub zlecenia;</w:t>
      </w:r>
    </w:p>
    <w:p w14:paraId="29755BC5" w14:textId="4D754106" w:rsidR="00535CFE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</w:t>
      </w:r>
      <w:r w:rsidR="009865EA">
        <w:rPr>
          <w:rFonts w:eastAsia="Calibri" w:cstheme="minorHAnsi"/>
        </w:rPr>
        <w:t> </w:t>
      </w:r>
      <w:r w:rsidRPr="00973E99">
        <w:rPr>
          <w:rFonts w:eastAsia="Calibri" w:cstheme="minorHAnsi"/>
        </w:rPr>
        <w:t>sposób zautomatyzowany;</w:t>
      </w:r>
    </w:p>
    <w:p w14:paraId="164E6651" w14:textId="7DB8CAD3" w:rsidR="00535CFE" w:rsidRPr="00973E99" w:rsidRDefault="00535CFE" w:rsidP="002C1AA5">
      <w:pPr>
        <w:numPr>
          <w:ilvl w:val="0"/>
          <w:numId w:val="13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posiada Pani/Pan prawo dostępu do danych osobowych Pani/Pana dotyczących, prawo 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58B7F6EC" w14:textId="5A8131D8" w:rsidR="00535CFE" w:rsidRDefault="00535CFE" w:rsidP="002C1AA5">
      <w:pPr>
        <w:numPr>
          <w:ilvl w:val="0"/>
          <w:numId w:val="13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nie przysługuje Pani/Panu, w związku z art. 17 ust. 3 lit. b, d lub e RODO prawo do usunięcia danych osobowych; prawo do przenoszenia danych osobowych, </w:t>
      </w:r>
      <w:r w:rsidR="00CC5AF3">
        <w:rPr>
          <w:rFonts w:eastAsia="Calibri" w:cstheme="minorHAnsi"/>
        </w:rPr>
        <w:br/>
      </w:r>
      <w:r w:rsidRPr="00973E99">
        <w:rPr>
          <w:rFonts w:eastAsia="Calibri" w:cstheme="minorHAnsi"/>
        </w:rPr>
        <w:t>o którym mowa w art. 20 RODO; na podstawie art. 21 RODO prawo sprzeciwu, wobec przetwarzania danych osobowych.</w:t>
      </w:r>
    </w:p>
    <w:p w14:paraId="2488947D" w14:textId="345ACC5E" w:rsidR="00535CFE" w:rsidRPr="00DE4F37" w:rsidRDefault="00535CFE" w:rsidP="00535CFE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 xml:space="preserve">lub art. 14 RODO wobec osób fizycznych, od których dane osobowe bezpośrednio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 xml:space="preserve">lub pośrednio pozyskałem w celu ubiegania się o udzielenie zlecenia/zamówienia </w:t>
      </w:r>
      <w:r w:rsidR="00CC5AF3">
        <w:rPr>
          <w:rFonts w:cstheme="minorHAnsi"/>
        </w:rPr>
        <w:br/>
      </w:r>
      <w:r w:rsidRPr="00DE4F37">
        <w:rPr>
          <w:rFonts w:cstheme="minorHAnsi"/>
        </w:rPr>
        <w:t>w niniejszym postępowaniu.</w:t>
      </w:r>
    </w:p>
    <w:p w14:paraId="26B54BFD" w14:textId="77777777" w:rsidR="00535CFE" w:rsidRPr="00DE4F37" w:rsidRDefault="00535CFE" w:rsidP="00535CFE">
      <w:pPr>
        <w:pStyle w:val="ListParagraph"/>
        <w:spacing w:line="360" w:lineRule="auto"/>
        <w:rPr>
          <w:rFonts w:cstheme="minorHAnsi"/>
        </w:rPr>
      </w:pPr>
    </w:p>
    <w:p w14:paraId="1430F4D1" w14:textId="77777777" w:rsidR="00535CFE" w:rsidRPr="00DE4F37" w:rsidRDefault="00535CFE" w:rsidP="00535CFE">
      <w:pPr>
        <w:pStyle w:val="ListParagraph"/>
        <w:spacing w:line="360" w:lineRule="auto"/>
        <w:rPr>
          <w:rFonts w:cstheme="minorHAnsi"/>
        </w:rPr>
      </w:pPr>
    </w:p>
    <w:p w14:paraId="352CA97A" w14:textId="77777777" w:rsidR="00535CFE" w:rsidRPr="00973E99" w:rsidRDefault="00535CFE" w:rsidP="00535CFE">
      <w:pPr>
        <w:pStyle w:val="Signature"/>
        <w:ind w:left="720"/>
      </w:pPr>
    </w:p>
    <w:p w14:paraId="70B4215D" w14:textId="77777777" w:rsidR="00E92190" w:rsidRPr="0031730E" w:rsidRDefault="00E92190" w:rsidP="00E92190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4970DBD4" w14:textId="77777777" w:rsidR="00E92190" w:rsidRPr="00DB20EA" w:rsidRDefault="00E92190" w:rsidP="00E92190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3B9652D1" w14:textId="77777777" w:rsidR="00535CFE" w:rsidRDefault="00535CFE" w:rsidP="00EE58F0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</w:p>
    <w:p w14:paraId="10F3E429" w14:textId="77777777" w:rsidR="00535CFE" w:rsidRDefault="00535CFE" w:rsidP="00EE58F0">
      <w:pPr>
        <w:tabs>
          <w:tab w:val="left" w:pos="708"/>
          <w:tab w:val="left" w:pos="5529"/>
        </w:tabs>
        <w:jc w:val="right"/>
        <w:rPr>
          <w:rFonts w:cstheme="minorHAnsi"/>
          <w:b/>
          <w:bCs/>
          <w:u w:val="single"/>
        </w:rPr>
      </w:pPr>
    </w:p>
    <w:p w14:paraId="7784B043" w14:textId="77777777" w:rsidR="00535CFE" w:rsidRPr="00D66E86" w:rsidRDefault="00535CFE" w:rsidP="00535CFE">
      <w:pPr>
        <w:pStyle w:val="NoSpacing"/>
        <w:ind w:left="3540" w:firstLine="708"/>
        <w:rPr>
          <w:lang w:val="pl-PL"/>
        </w:rPr>
      </w:pPr>
    </w:p>
    <w:p w14:paraId="0D4CCD9D" w14:textId="77777777" w:rsidR="00D02104" w:rsidRDefault="00D02104" w:rsidP="003C7EA7">
      <w:pPr>
        <w:pStyle w:val="Z1-Zadozarzdzeniazdnia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4D0DBFF" w14:textId="3A476885" w:rsidR="00525F75" w:rsidRDefault="00525F75" w:rsidP="006C11AD">
      <w:pPr>
        <w:spacing w:line="276" w:lineRule="auto"/>
        <w:rPr>
          <w:rFonts w:cstheme="majorHAnsi"/>
          <w:sz w:val="22"/>
          <w:szCs w:val="22"/>
        </w:rPr>
      </w:pPr>
    </w:p>
    <w:p w14:paraId="60817FF8" w14:textId="63173C23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0D6AEBE6" w14:textId="59E8A095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C655FA7" w14:textId="6813563E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8E07ACA" w14:textId="66D3714B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58AE4940" w14:textId="313CF185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0A0A49EB" w14:textId="043D99FA" w:rsidR="00F81ECE" w:rsidRDefault="00F81ECE" w:rsidP="006C11AD">
      <w:pPr>
        <w:spacing w:line="276" w:lineRule="auto"/>
        <w:rPr>
          <w:rFonts w:cstheme="majorHAnsi"/>
          <w:sz w:val="22"/>
          <w:szCs w:val="22"/>
        </w:rPr>
      </w:pPr>
    </w:p>
    <w:p w14:paraId="4A48B362" w14:textId="1AEC795E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7CF8DD31" w14:textId="1D9855CF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7820B8E1" w14:textId="1A618DA8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02FE63F6" w14:textId="77777777" w:rsidR="006A25EE" w:rsidRDefault="006A25EE" w:rsidP="006C11AD">
      <w:pPr>
        <w:spacing w:line="276" w:lineRule="auto"/>
        <w:rPr>
          <w:rFonts w:cstheme="majorHAnsi"/>
          <w:sz w:val="22"/>
          <w:szCs w:val="22"/>
        </w:rPr>
      </w:pPr>
    </w:p>
    <w:p w14:paraId="5107334C" w14:textId="24F6FC0B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322FFCB3" w14:textId="77777777" w:rsidR="00841E1F" w:rsidRDefault="00841E1F" w:rsidP="006C11AD">
      <w:pPr>
        <w:spacing w:line="276" w:lineRule="auto"/>
        <w:rPr>
          <w:rFonts w:cstheme="majorHAnsi"/>
          <w:sz w:val="22"/>
          <w:szCs w:val="22"/>
        </w:rPr>
      </w:pPr>
    </w:p>
    <w:p w14:paraId="6FFE604D" w14:textId="0CC16C34" w:rsidR="00453EA0" w:rsidRDefault="00453EA0" w:rsidP="006C11AD">
      <w:pPr>
        <w:spacing w:line="276" w:lineRule="auto"/>
        <w:rPr>
          <w:rFonts w:cstheme="majorHAnsi"/>
          <w:sz w:val="22"/>
          <w:szCs w:val="22"/>
        </w:rPr>
      </w:pPr>
    </w:p>
    <w:p w14:paraId="39178B03" w14:textId="685DE6AE" w:rsidR="00723514" w:rsidRDefault="00723514" w:rsidP="00723514">
      <w:pPr>
        <w:spacing w:line="276" w:lineRule="auto"/>
        <w:jc w:val="center"/>
        <w:rPr>
          <w:b/>
          <w:bCs/>
        </w:rPr>
      </w:pPr>
      <w:bookmarkStart w:id="2" w:name="_Hlk127883315"/>
      <w:r w:rsidRPr="00723514">
        <w:rPr>
          <w:b/>
          <w:bCs/>
        </w:rPr>
        <w:lastRenderedPageBreak/>
        <w:t>ZAŁĄCZNIK NUMER 5 DO ZAPYTANIA OFERTOWEGO</w:t>
      </w:r>
    </w:p>
    <w:p w14:paraId="756797E5" w14:textId="7568B543" w:rsidR="00723514" w:rsidRDefault="00723514" w:rsidP="00723514">
      <w:pPr>
        <w:spacing w:line="276" w:lineRule="auto"/>
        <w:jc w:val="center"/>
        <w:rPr>
          <w:b/>
          <w:bCs/>
        </w:rPr>
      </w:pPr>
      <w:r>
        <w:rPr>
          <w:b/>
          <w:bCs/>
        </w:rPr>
        <w:t>WYKAZ USŁUG</w:t>
      </w:r>
    </w:p>
    <w:p w14:paraId="4CFECDDD" w14:textId="662C814F" w:rsidR="00723514" w:rsidRDefault="00723514" w:rsidP="00723514">
      <w:pPr>
        <w:spacing w:line="276" w:lineRule="auto"/>
        <w:jc w:val="center"/>
        <w:rPr>
          <w:b/>
          <w:bCs/>
        </w:rPr>
      </w:pPr>
    </w:p>
    <w:p w14:paraId="1F33C635" w14:textId="2CDE0E02" w:rsidR="00474B6A" w:rsidRPr="007D5EA3" w:rsidRDefault="00474B6A" w:rsidP="00474B6A">
      <w:pPr>
        <w:rPr>
          <w:rFonts w:ascii="CIDFont+F3" w:hAnsi="CIDFont+F3" w:hint="eastAsia"/>
          <w:b/>
          <w:bCs/>
        </w:rPr>
      </w:pPr>
      <w:r w:rsidRPr="007D5EA3">
        <w:rPr>
          <w:b/>
          <w:bCs/>
        </w:rPr>
        <w:t xml:space="preserve">numer sprawy: </w:t>
      </w:r>
      <w:r w:rsidR="00BD1F51">
        <w:rPr>
          <w:rFonts w:cstheme="minorHAnsi"/>
          <w:b/>
          <w:bCs/>
          <w:kern w:val="1"/>
        </w:rPr>
        <w:t>DOP.260.26</w:t>
      </w:r>
      <w:r w:rsidRPr="007D5EA3">
        <w:rPr>
          <w:rFonts w:cstheme="minorHAnsi"/>
          <w:b/>
          <w:bCs/>
          <w:kern w:val="1"/>
        </w:rPr>
        <w:t>.1.2023.DB</w:t>
      </w:r>
    </w:p>
    <w:p w14:paraId="4C316D1D" w14:textId="77777777" w:rsidR="00474B6A" w:rsidRDefault="00474B6A" w:rsidP="00474B6A">
      <w:pPr>
        <w:spacing w:line="276" w:lineRule="auto"/>
        <w:rPr>
          <w:b/>
          <w:bCs/>
        </w:rPr>
      </w:pPr>
    </w:p>
    <w:p w14:paraId="54698E5D" w14:textId="77777777" w:rsidR="00723514" w:rsidRPr="00723514" w:rsidRDefault="00723514" w:rsidP="00723514">
      <w:pPr>
        <w:spacing w:line="276" w:lineRule="auto"/>
        <w:jc w:val="center"/>
        <w:rPr>
          <w:b/>
          <w:bCs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"/>
        <w:gridCol w:w="3610"/>
        <w:gridCol w:w="2010"/>
        <w:gridCol w:w="2950"/>
      </w:tblGrid>
      <w:tr w:rsidR="00723514" w:rsidRPr="00723514" w14:paraId="19C1CE19" w14:textId="77777777" w:rsidTr="00723514">
        <w:trPr>
          <w:cantSplit/>
          <w:trHeight w:val="11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CDBA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3807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Przedmiot usług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AC1E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BEDC" w14:textId="77777777" w:rsidR="00723514" w:rsidRPr="00723514" w:rsidRDefault="00723514" w:rsidP="009C4575">
            <w:pPr>
              <w:spacing w:before="2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723514" w:rsidRPr="00723514" w14:paraId="77AFE0B2" w14:textId="77777777" w:rsidTr="00723514">
        <w:trPr>
          <w:cantSplit/>
          <w:trHeight w:val="6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632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1</w:t>
            </w:r>
          </w:p>
          <w:p w14:paraId="63539015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041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7038634B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3E46319A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25E9B671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208CA32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76419C07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08B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1441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23514" w:rsidRPr="00723514" w14:paraId="0EB5A354" w14:textId="77777777" w:rsidTr="00723514">
        <w:trPr>
          <w:cantSplit/>
          <w:trHeight w:val="6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F9C3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2</w:t>
            </w:r>
          </w:p>
          <w:p w14:paraId="4AB9734C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4789130F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70AD083A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39219AD9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593E4162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428A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4599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BFD8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23514" w:rsidRPr="00723514" w14:paraId="63F22273" w14:textId="77777777" w:rsidTr="00723514">
        <w:trPr>
          <w:cantSplit/>
          <w:trHeight w:val="6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8988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723514">
              <w:rPr>
                <w:rFonts w:cstheme="minorHAnsi"/>
                <w:sz w:val="16"/>
                <w:szCs w:val="16"/>
              </w:rPr>
              <w:t>...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1333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81181D8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2AEE7C0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AFD9800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DBD1D87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B22A29A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6C6E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DC9" w14:textId="77777777" w:rsidR="00723514" w:rsidRPr="00723514" w:rsidRDefault="00723514" w:rsidP="009C4575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5B208E56" w14:textId="77777777" w:rsidR="00723514" w:rsidRDefault="00723514" w:rsidP="00723514">
      <w:pPr>
        <w:rPr>
          <w:color w:val="000000"/>
        </w:rPr>
      </w:pPr>
    </w:p>
    <w:p w14:paraId="0B015D0D" w14:textId="77777777" w:rsidR="00723514" w:rsidRDefault="00723514" w:rsidP="00723514">
      <w:pPr>
        <w:rPr>
          <w:color w:val="000000"/>
        </w:rPr>
      </w:pPr>
    </w:p>
    <w:p w14:paraId="4E5B6D1A" w14:textId="77777777" w:rsidR="00723514" w:rsidRDefault="00723514" w:rsidP="00723514">
      <w:pPr>
        <w:rPr>
          <w:color w:val="000000"/>
        </w:rPr>
      </w:pPr>
    </w:p>
    <w:p w14:paraId="24754CD3" w14:textId="77777777" w:rsidR="00723514" w:rsidRDefault="00723514" w:rsidP="00723514">
      <w:pPr>
        <w:rPr>
          <w:color w:val="000000"/>
        </w:rPr>
      </w:pPr>
    </w:p>
    <w:p w14:paraId="35E56801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234FA917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4E2E6508" w14:textId="77777777" w:rsidR="00723514" w:rsidRPr="0031730E" w:rsidRDefault="00723514" w:rsidP="00723514">
      <w:pPr>
        <w:jc w:val="right"/>
        <w:rPr>
          <w:rFonts w:cstheme="minorHAnsi"/>
        </w:rPr>
      </w:pPr>
      <w:r w:rsidRPr="0031730E">
        <w:rPr>
          <w:rFonts w:cstheme="minorHAnsi"/>
        </w:rPr>
        <w:t xml:space="preserve">...........................................................................................................................    </w:t>
      </w:r>
    </w:p>
    <w:p w14:paraId="64E6C53C" w14:textId="77777777" w:rsidR="00723514" w:rsidRPr="00DB20EA" w:rsidRDefault="00723514" w:rsidP="00723514">
      <w:pPr>
        <w:jc w:val="right"/>
        <w:rPr>
          <w:rFonts w:cstheme="minorHAnsi"/>
          <w:sz w:val="16"/>
          <w:szCs w:val="16"/>
        </w:rPr>
      </w:pPr>
      <w:r w:rsidRPr="00DB20EA">
        <w:rPr>
          <w:rFonts w:cstheme="minorHAnsi"/>
          <w:sz w:val="16"/>
          <w:szCs w:val="16"/>
        </w:rPr>
        <w:t>/pieczątka i podpis osoby upoważnionej do reprezentowania Wykonawcy/</w:t>
      </w:r>
    </w:p>
    <w:p w14:paraId="7A25CD84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15CF576C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5CF3015D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0E95016E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7F4F60A1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29401BEE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08168ADE" w14:textId="04298D21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4917E7E8" w14:textId="35287C9C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6D413187" w14:textId="79160578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5CDCCF7E" w14:textId="1E10FB34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0C81B8FC" w14:textId="67A24CC6" w:rsidR="00723514" w:rsidRDefault="00723514" w:rsidP="00F81ECE">
      <w:pPr>
        <w:spacing w:line="276" w:lineRule="auto"/>
        <w:jc w:val="center"/>
        <w:rPr>
          <w:b/>
          <w:bCs/>
        </w:rPr>
      </w:pPr>
    </w:p>
    <w:p w14:paraId="58682EBB" w14:textId="77777777" w:rsidR="00723514" w:rsidRDefault="00723514" w:rsidP="00F81ECE">
      <w:pPr>
        <w:spacing w:line="276" w:lineRule="auto"/>
        <w:jc w:val="center"/>
        <w:rPr>
          <w:b/>
          <w:bCs/>
        </w:rPr>
      </w:pPr>
    </w:p>
    <w:bookmarkEnd w:id="2"/>
    <w:p w14:paraId="565D6530" w14:textId="3E7C44B1" w:rsidR="00246DFC" w:rsidRDefault="00246DFC" w:rsidP="004B3D13">
      <w:pPr>
        <w:spacing w:line="276" w:lineRule="auto"/>
        <w:jc w:val="both"/>
        <w:rPr>
          <w:rFonts w:cstheme="majorHAnsi"/>
          <w:sz w:val="22"/>
          <w:szCs w:val="22"/>
        </w:rPr>
      </w:pPr>
    </w:p>
    <w:sectPr w:rsidR="00246DFC" w:rsidSect="00633F0E">
      <w:headerReference w:type="default" r:id="rId9"/>
      <w:footerReference w:type="default" r:id="rId10"/>
      <w:type w:val="continuous"/>
      <w:pgSz w:w="11900" w:h="16840" w:code="9"/>
      <w:pgMar w:top="1803" w:right="1418" w:bottom="1559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FA426" w14:textId="77777777" w:rsidR="005F285A" w:rsidRDefault="005F285A" w:rsidP="00C24113">
      <w:r>
        <w:separator/>
      </w:r>
    </w:p>
  </w:endnote>
  <w:endnote w:type="continuationSeparator" w:id="0">
    <w:p w14:paraId="6777C02F" w14:textId="77777777" w:rsidR="005F285A" w:rsidRDefault="005F285A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3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2AE15" w14:textId="08D15D88" w:rsidR="004872C5" w:rsidRDefault="00633F0E" w:rsidP="004872C5">
    <w:pPr>
      <w:pStyle w:val="Footer"/>
      <w:tabs>
        <w:tab w:val="clear" w:pos="4536"/>
        <w:tab w:val="clear" w:pos="9072"/>
      </w:tabs>
    </w:pPr>
    <w:r>
      <w:rPr>
        <w:noProof/>
        <w:lang w:val="en-US" w:eastAsia="en-US"/>
      </w:rPr>
      <w:drawing>
        <wp:anchor distT="0" distB="0" distL="114300" distR="114300" simplePos="0" relativeHeight="251684864" behindDoc="0" locked="0" layoutInCell="1" allowOverlap="1" wp14:anchorId="62FDEA9E" wp14:editId="421EA2C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20765" cy="604520"/>
          <wp:effectExtent l="0" t="0" r="0" b="508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2C5" w:rsidRPr="00705F8B">
      <w:rPr>
        <w:noProof/>
        <w:lang w:val="en-US" w:eastAsia="en-US"/>
      </w:rPr>
      <w:drawing>
        <wp:anchor distT="0" distB="0" distL="114300" distR="114300" simplePos="0" relativeHeight="251675648" behindDoc="0" locked="0" layoutInCell="1" allowOverlap="1" wp14:anchorId="431E71AB" wp14:editId="09A4BF90">
          <wp:simplePos x="0" y="0"/>
          <wp:positionH relativeFrom="column">
            <wp:posOffset>6841756</wp:posOffset>
          </wp:positionH>
          <wp:positionV relativeFrom="page">
            <wp:posOffset>6677025</wp:posOffset>
          </wp:positionV>
          <wp:extent cx="1748790" cy="760730"/>
          <wp:effectExtent l="0" t="0" r="3810" b="1270"/>
          <wp:wrapNone/>
          <wp:docPr id="15" name="Obraz 15" descr="C:\Users\Admin\AppData\Local\Microsoft\Windows\INetCache\Content.Word\p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dmin\AppData\Local\Microsoft\Windows\INetCache\Content.Word\pss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2C5">
      <w:tab/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14447" w14:textId="77777777" w:rsidR="005F285A" w:rsidRDefault="005F285A" w:rsidP="00C24113">
      <w:r>
        <w:separator/>
      </w:r>
    </w:p>
  </w:footnote>
  <w:footnote w:type="continuationSeparator" w:id="0">
    <w:p w14:paraId="06F08F7C" w14:textId="77777777" w:rsidR="005F285A" w:rsidRDefault="005F285A" w:rsidP="00C2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633F0E" w14:paraId="18D81317" w14:textId="77777777" w:rsidTr="00934A53">
      <w:trPr>
        <w:trHeight w:val="998"/>
      </w:trPr>
      <w:tc>
        <w:tcPr>
          <w:tcW w:w="4266" w:type="dxa"/>
        </w:tcPr>
        <w:p w14:paraId="59E58EC9" w14:textId="77777777" w:rsidR="00633F0E" w:rsidRDefault="00633F0E" w:rsidP="00633F0E">
          <w:r>
            <w:rPr>
              <w:noProof/>
              <w:lang w:val="en-US" w:eastAsia="en-US"/>
            </w:rPr>
            <w:drawing>
              <wp:anchor distT="0" distB="0" distL="114300" distR="114300" simplePos="0" relativeHeight="251680768" behindDoc="1" locked="0" layoutInCell="1" allowOverlap="1" wp14:anchorId="34612961" wp14:editId="0E7D47C8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6A394B4" w14:textId="77777777" w:rsidR="00633F0E" w:rsidRDefault="00633F0E" w:rsidP="00633F0E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5C8C9581" w14:textId="77777777" w:rsidR="00633F0E" w:rsidRPr="00EB586A" w:rsidRDefault="00633F0E" w:rsidP="00633F0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3" w:name="_Hlk525800904"/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18506715" w14:textId="77777777" w:rsidR="00633F0E" w:rsidRPr="00EB586A" w:rsidRDefault="00633F0E" w:rsidP="00633F0E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5F8F55B6" w14:textId="77777777" w:rsidR="00633F0E" w:rsidRPr="000728E5" w:rsidRDefault="00633F0E" w:rsidP="00633F0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 w:eastAsia="en-US"/>
            </w:rPr>
            <w:drawing>
              <wp:anchor distT="0" distB="0" distL="114300" distR="114300" simplePos="0" relativeHeight="251681792" behindDoc="1" locked="0" layoutInCell="1" allowOverlap="1" wp14:anchorId="77377974" wp14:editId="263B4104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 w:eastAsia="en-US"/>
            </w:rPr>
            <w:drawing>
              <wp:anchor distT="0" distB="0" distL="114300" distR="114300" simplePos="0" relativeHeight="251682816" behindDoc="1" locked="0" layoutInCell="1" allowOverlap="1" wp14:anchorId="4A3A0341" wp14:editId="2E9BB56C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268BBDC9" wp14:editId="59FCA1C8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151CC32B" id="Łącznik prosty 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" strokecolor="#005a96"/>
                </w:pict>
              </mc:Fallback>
            </mc:AlternateConten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3"/>
        </w:p>
      </w:tc>
    </w:tr>
  </w:tbl>
  <w:p w14:paraId="59EF69E1" w14:textId="74E93720" w:rsidR="00761069" w:rsidRDefault="007610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F7E69"/>
    <w:multiLevelType w:val="hybridMultilevel"/>
    <w:tmpl w:val="8E9A1E2C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81775"/>
    <w:multiLevelType w:val="hybridMultilevel"/>
    <w:tmpl w:val="50E6E9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15116A35"/>
    <w:multiLevelType w:val="hybridMultilevel"/>
    <w:tmpl w:val="8EAAA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D6462"/>
    <w:multiLevelType w:val="hybridMultilevel"/>
    <w:tmpl w:val="9ED49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74B2"/>
    <w:multiLevelType w:val="hybridMultilevel"/>
    <w:tmpl w:val="4DA4E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D0715B1"/>
    <w:multiLevelType w:val="hybridMultilevel"/>
    <w:tmpl w:val="9A30C53A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2F5E7833"/>
    <w:multiLevelType w:val="hybridMultilevel"/>
    <w:tmpl w:val="23246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D5C4A"/>
    <w:multiLevelType w:val="hybridMultilevel"/>
    <w:tmpl w:val="A5706490"/>
    <w:lvl w:ilvl="0" w:tplc="2F4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A2732"/>
    <w:multiLevelType w:val="hybridMultilevel"/>
    <w:tmpl w:val="C8DE8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F2E87"/>
    <w:multiLevelType w:val="hybridMultilevel"/>
    <w:tmpl w:val="78CA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50D76"/>
    <w:multiLevelType w:val="hybridMultilevel"/>
    <w:tmpl w:val="2D3A5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921F3"/>
    <w:multiLevelType w:val="hybridMultilevel"/>
    <w:tmpl w:val="2E2A8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91B95"/>
    <w:multiLevelType w:val="hybridMultilevel"/>
    <w:tmpl w:val="C99E5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6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3"/>
  </w:num>
  <w:num w:numId="16">
    <w:abstractNumId w:val="13"/>
  </w:num>
  <w:num w:numId="17">
    <w:abstractNumId w:val="24"/>
  </w:num>
  <w:num w:numId="18">
    <w:abstractNumId w:val="18"/>
  </w:num>
  <w:num w:numId="19">
    <w:abstractNumId w:val="11"/>
  </w:num>
  <w:num w:numId="20">
    <w:abstractNumId w:val="17"/>
  </w:num>
  <w:num w:numId="21">
    <w:abstractNumId w:val="14"/>
  </w:num>
  <w:num w:numId="22">
    <w:abstractNumId w:val="22"/>
  </w:num>
  <w:num w:numId="23">
    <w:abstractNumId w:val="9"/>
  </w:num>
  <w:num w:numId="24">
    <w:abstractNumId w:val="10"/>
  </w:num>
  <w:num w:numId="25">
    <w:abstractNumId w:val="19"/>
  </w:num>
  <w:num w:numId="2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13"/>
    <w:rsid w:val="00005ED7"/>
    <w:rsid w:val="000078B5"/>
    <w:rsid w:val="0001363D"/>
    <w:rsid w:val="000142BD"/>
    <w:rsid w:val="00017735"/>
    <w:rsid w:val="0002039D"/>
    <w:rsid w:val="00020742"/>
    <w:rsid w:val="00033F50"/>
    <w:rsid w:val="000405DE"/>
    <w:rsid w:val="00041D0F"/>
    <w:rsid w:val="00054741"/>
    <w:rsid w:val="00055799"/>
    <w:rsid w:val="0005731F"/>
    <w:rsid w:val="00065EDB"/>
    <w:rsid w:val="00066E96"/>
    <w:rsid w:val="0006721D"/>
    <w:rsid w:val="0007312C"/>
    <w:rsid w:val="00074985"/>
    <w:rsid w:val="00091DEA"/>
    <w:rsid w:val="00095EFA"/>
    <w:rsid w:val="000A3D33"/>
    <w:rsid w:val="000A3ED8"/>
    <w:rsid w:val="000A70E9"/>
    <w:rsid w:val="000C58B9"/>
    <w:rsid w:val="000E1768"/>
    <w:rsid w:val="000E1D68"/>
    <w:rsid w:val="000E39F0"/>
    <w:rsid w:val="000E4077"/>
    <w:rsid w:val="000E5EC6"/>
    <w:rsid w:val="000F3B8B"/>
    <w:rsid w:val="00111F1B"/>
    <w:rsid w:val="00112EB2"/>
    <w:rsid w:val="0012045D"/>
    <w:rsid w:val="0012131E"/>
    <w:rsid w:val="00126997"/>
    <w:rsid w:val="0012775D"/>
    <w:rsid w:val="00132250"/>
    <w:rsid w:val="00134C7A"/>
    <w:rsid w:val="00134FD6"/>
    <w:rsid w:val="00141F67"/>
    <w:rsid w:val="00146B49"/>
    <w:rsid w:val="00150B58"/>
    <w:rsid w:val="00154549"/>
    <w:rsid w:val="00157F75"/>
    <w:rsid w:val="0016592A"/>
    <w:rsid w:val="0016615B"/>
    <w:rsid w:val="00166FFB"/>
    <w:rsid w:val="00170203"/>
    <w:rsid w:val="00170BBD"/>
    <w:rsid w:val="00174E25"/>
    <w:rsid w:val="00177943"/>
    <w:rsid w:val="0018068D"/>
    <w:rsid w:val="00186717"/>
    <w:rsid w:val="00195460"/>
    <w:rsid w:val="00196ADD"/>
    <w:rsid w:val="001A4A8A"/>
    <w:rsid w:val="001A7239"/>
    <w:rsid w:val="001B21E5"/>
    <w:rsid w:val="001B3003"/>
    <w:rsid w:val="001B4BD5"/>
    <w:rsid w:val="001C2910"/>
    <w:rsid w:val="001C4504"/>
    <w:rsid w:val="001D723A"/>
    <w:rsid w:val="001D73D3"/>
    <w:rsid w:val="001E1090"/>
    <w:rsid w:val="001F203B"/>
    <w:rsid w:val="001F37CC"/>
    <w:rsid w:val="001F3E82"/>
    <w:rsid w:val="002006CC"/>
    <w:rsid w:val="002009FA"/>
    <w:rsid w:val="00210EA9"/>
    <w:rsid w:val="00211500"/>
    <w:rsid w:val="00213059"/>
    <w:rsid w:val="002155F2"/>
    <w:rsid w:val="00215EB2"/>
    <w:rsid w:val="00216E21"/>
    <w:rsid w:val="002204E5"/>
    <w:rsid w:val="0022639C"/>
    <w:rsid w:val="00234C9B"/>
    <w:rsid w:val="00240A2B"/>
    <w:rsid w:val="00246DFC"/>
    <w:rsid w:val="00250611"/>
    <w:rsid w:val="00250923"/>
    <w:rsid w:val="00256F58"/>
    <w:rsid w:val="00266F47"/>
    <w:rsid w:val="00276A73"/>
    <w:rsid w:val="002951A4"/>
    <w:rsid w:val="00297A93"/>
    <w:rsid w:val="00297C73"/>
    <w:rsid w:val="002A3B83"/>
    <w:rsid w:val="002A5BF6"/>
    <w:rsid w:val="002A6270"/>
    <w:rsid w:val="002B1ABF"/>
    <w:rsid w:val="002C1AA5"/>
    <w:rsid w:val="002C41B0"/>
    <w:rsid w:val="002C4423"/>
    <w:rsid w:val="002D6CDC"/>
    <w:rsid w:val="002E007F"/>
    <w:rsid w:val="002E5B8E"/>
    <w:rsid w:val="002E7A6B"/>
    <w:rsid w:val="002F21F1"/>
    <w:rsid w:val="002F5FC7"/>
    <w:rsid w:val="00302B2F"/>
    <w:rsid w:val="00305011"/>
    <w:rsid w:val="003147DA"/>
    <w:rsid w:val="00315B2B"/>
    <w:rsid w:val="003229EB"/>
    <w:rsid w:val="00323DEF"/>
    <w:rsid w:val="0032443A"/>
    <w:rsid w:val="003260ED"/>
    <w:rsid w:val="00332D64"/>
    <w:rsid w:val="00340A5D"/>
    <w:rsid w:val="00341D0E"/>
    <w:rsid w:val="0034282F"/>
    <w:rsid w:val="00342F73"/>
    <w:rsid w:val="00350346"/>
    <w:rsid w:val="003510FF"/>
    <w:rsid w:val="00351115"/>
    <w:rsid w:val="00355559"/>
    <w:rsid w:val="003559C6"/>
    <w:rsid w:val="00356F15"/>
    <w:rsid w:val="00361A28"/>
    <w:rsid w:val="003628C1"/>
    <w:rsid w:val="00362AF5"/>
    <w:rsid w:val="003709C5"/>
    <w:rsid w:val="00375E3A"/>
    <w:rsid w:val="00390FC1"/>
    <w:rsid w:val="003B2677"/>
    <w:rsid w:val="003B2BB8"/>
    <w:rsid w:val="003C1D38"/>
    <w:rsid w:val="003C3FF8"/>
    <w:rsid w:val="003C6595"/>
    <w:rsid w:val="003C7EA7"/>
    <w:rsid w:val="003D314B"/>
    <w:rsid w:val="003E53D7"/>
    <w:rsid w:val="003E64B6"/>
    <w:rsid w:val="004075E3"/>
    <w:rsid w:val="00410D03"/>
    <w:rsid w:val="0041149F"/>
    <w:rsid w:val="00415583"/>
    <w:rsid w:val="00416FF9"/>
    <w:rsid w:val="004179DE"/>
    <w:rsid w:val="00425E9A"/>
    <w:rsid w:val="00427834"/>
    <w:rsid w:val="00435FD8"/>
    <w:rsid w:val="0045143E"/>
    <w:rsid w:val="00451755"/>
    <w:rsid w:val="00453EA0"/>
    <w:rsid w:val="00461DB5"/>
    <w:rsid w:val="0046445D"/>
    <w:rsid w:val="0047342E"/>
    <w:rsid w:val="00473CCE"/>
    <w:rsid w:val="00474B6A"/>
    <w:rsid w:val="00476C34"/>
    <w:rsid w:val="004779E6"/>
    <w:rsid w:val="004801AD"/>
    <w:rsid w:val="00485A91"/>
    <w:rsid w:val="00486878"/>
    <w:rsid w:val="004872C5"/>
    <w:rsid w:val="00491DFE"/>
    <w:rsid w:val="004938EB"/>
    <w:rsid w:val="00494D49"/>
    <w:rsid w:val="0049501A"/>
    <w:rsid w:val="004A11B5"/>
    <w:rsid w:val="004A30E5"/>
    <w:rsid w:val="004A403A"/>
    <w:rsid w:val="004B0006"/>
    <w:rsid w:val="004B3D13"/>
    <w:rsid w:val="004C0511"/>
    <w:rsid w:val="004C1074"/>
    <w:rsid w:val="004C2DE9"/>
    <w:rsid w:val="004C6D7C"/>
    <w:rsid w:val="004D5D4D"/>
    <w:rsid w:val="004E00D0"/>
    <w:rsid w:val="004E54B7"/>
    <w:rsid w:val="004E7D93"/>
    <w:rsid w:val="00500D06"/>
    <w:rsid w:val="005028B6"/>
    <w:rsid w:val="00505CFC"/>
    <w:rsid w:val="00506708"/>
    <w:rsid w:val="0050781D"/>
    <w:rsid w:val="005256AD"/>
    <w:rsid w:val="00525F75"/>
    <w:rsid w:val="00526FEA"/>
    <w:rsid w:val="00530C63"/>
    <w:rsid w:val="0053130D"/>
    <w:rsid w:val="005336CC"/>
    <w:rsid w:val="00535CFE"/>
    <w:rsid w:val="00536D62"/>
    <w:rsid w:val="00537FB1"/>
    <w:rsid w:val="00542C5C"/>
    <w:rsid w:val="00544FE9"/>
    <w:rsid w:val="0055071C"/>
    <w:rsid w:val="00552A73"/>
    <w:rsid w:val="00553773"/>
    <w:rsid w:val="00553BA5"/>
    <w:rsid w:val="005637E5"/>
    <w:rsid w:val="005773CA"/>
    <w:rsid w:val="0058047A"/>
    <w:rsid w:val="0058270B"/>
    <w:rsid w:val="005829E8"/>
    <w:rsid w:val="00584A7B"/>
    <w:rsid w:val="00595F3F"/>
    <w:rsid w:val="005A3E5A"/>
    <w:rsid w:val="005B5FA6"/>
    <w:rsid w:val="005C39C6"/>
    <w:rsid w:val="005D1DC0"/>
    <w:rsid w:val="005D2213"/>
    <w:rsid w:val="005E00CF"/>
    <w:rsid w:val="005E1A91"/>
    <w:rsid w:val="005E49D0"/>
    <w:rsid w:val="005F285A"/>
    <w:rsid w:val="005F3741"/>
    <w:rsid w:val="005F54C9"/>
    <w:rsid w:val="005F6760"/>
    <w:rsid w:val="00600D9A"/>
    <w:rsid w:val="00603B56"/>
    <w:rsid w:val="00614D70"/>
    <w:rsid w:val="00617457"/>
    <w:rsid w:val="0062709D"/>
    <w:rsid w:val="00627D1C"/>
    <w:rsid w:val="0063191B"/>
    <w:rsid w:val="00633F0E"/>
    <w:rsid w:val="00634242"/>
    <w:rsid w:val="006355C8"/>
    <w:rsid w:val="00635D59"/>
    <w:rsid w:val="006365A6"/>
    <w:rsid w:val="0064475E"/>
    <w:rsid w:val="0065338B"/>
    <w:rsid w:val="006704AD"/>
    <w:rsid w:val="00676744"/>
    <w:rsid w:val="00680847"/>
    <w:rsid w:val="00683364"/>
    <w:rsid w:val="006934A9"/>
    <w:rsid w:val="006A25EE"/>
    <w:rsid w:val="006A7A13"/>
    <w:rsid w:val="006B0AC8"/>
    <w:rsid w:val="006C11AD"/>
    <w:rsid w:val="006D02C0"/>
    <w:rsid w:val="006D0DC4"/>
    <w:rsid w:val="006D7E43"/>
    <w:rsid w:val="006E4FD9"/>
    <w:rsid w:val="006E567E"/>
    <w:rsid w:val="006F09DC"/>
    <w:rsid w:val="006F1017"/>
    <w:rsid w:val="006F4A40"/>
    <w:rsid w:val="006F554A"/>
    <w:rsid w:val="006F66C5"/>
    <w:rsid w:val="00700C96"/>
    <w:rsid w:val="00704EBB"/>
    <w:rsid w:val="007050E7"/>
    <w:rsid w:val="00705567"/>
    <w:rsid w:val="00723514"/>
    <w:rsid w:val="0072651B"/>
    <w:rsid w:val="007358DC"/>
    <w:rsid w:val="00740888"/>
    <w:rsid w:val="00742081"/>
    <w:rsid w:val="00747736"/>
    <w:rsid w:val="00755BE0"/>
    <w:rsid w:val="00756060"/>
    <w:rsid w:val="00761069"/>
    <w:rsid w:val="00761385"/>
    <w:rsid w:val="00762FDB"/>
    <w:rsid w:val="00766143"/>
    <w:rsid w:val="00766320"/>
    <w:rsid w:val="00771F4A"/>
    <w:rsid w:val="00774378"/>
    <w:rsid w:val="007831DB"/>
    <w:rsid w:val="00791C0F"/>
    <w:rsid w:val="007A146C"/>
    <w:rsid w:val="007B0D98"/>
    <w:rsid w:val="007C3B81"/>
    <w:rsid w:val="007C78DC"/>
    <w:rsid w:val="007D08BD"/>
    <w:rsid w:val="007D19EB"/>
    <w:rsid w:val="007D33E1"/>
    <w:rsid w:val="007D3E62"/>
    <w:rsid w:val="007D5C78"/>
    <w:rsid w:val="007D5EA3"/>
    <w:rsid w:val="007F7DBB"/>
    <w:rsid w:val="0080003D"/>
    <w:rsid w:val="00801CE6"/>
    <w:rsid w:val="00802B6A"/>
    <w:rsid w:val="0083153E"/>
    <w:rsid w:val="00836B01"/>
    <w:rsid w:val="008418EE"/>
    <w:rsid w:val="00841D44"/>
    <w:rsid w:val="00841E1F"/>
    <w:rsid w:val="00841FB3"/>
    <w:rsid w:val="0084288E"/>
    <w:rsid w:val="008521FF"/>
    <w:rsid w:val="00865E8A"/>
    <w:rsid w:val="00866708"/>
    <w:rsid w:val="0088478A"/>
    <w:rsid w:val="00894E1B"/>
    <w:rsid w:val="008A7181"/>
    <w:rsid w:val="008B1ACA"/>
    <w:rsid w:val="008B40BA"/>
    <w:rsid w:val="008C05C9"/>
    <w:rsid w:val="008C082B"/>
    <w:rsid w:val="008C40C4"/>
    <w:rsid w:val="008D36A5"/>
    <w:rsid w:val="008F69F8"/>
    <w:rsid w:val="00905611"/>
    <w:rsid w:val="009133A5"/>
    <w:rsid w:val="00920E79"/>
    <w:rsid w:val="00931A64"/>
    <w:rsid w:val="00936BB1"/>
    <w:rsid w:val="00942931"/>
    <w:rsid w:val="009441D1"/>
    <w:rsid w:val="009503BF"/>
    <w:rsid w:val="00964330"/>
    <w:rsid w:val="00965C0D"/>
    <w:rsid w:val="00972771"/>
    <w:rsid w:val="00975530"/>
    <w:rsid w:val="00977FE7"/>
    <w:rsid w:val="00981673"/>
    <w:rsid w:val="009865EA"/>
    <w:rsid w:val="00991E81"/>
    <w:rsid w:val="009931A9"/>
    <w:rsid w:val="00993D5B"/>
    <w:rsid w:val="009A32D4"/>
    <w:rsid w:val="009B094A"/>
    <w:rsid w:val="009B3950"/>
    <w:rsid w:val="009B64C8"/>
    <w:rsid w:val="009C1F41"/>
    <w:rsid w:val="009C4C72"/>
    <w:rsid w:val="009C5FF3"/>
    <w:rsid w:val="009C6C91"/>
    <w:rsid w:val="009D466F"/>
    <w:rsid w:val="009E187B"/>
    <w:rsid w:val="009E31E3"/>
    <w:rsid w:val="009E549E"/>
    <w:rsid w:val="00A009CD"/>
    <w:rsid w:val="00A20BBC"/>
    <w:rsid w:val="00A32C33"/>
    <w:rsid w:val="00A34231"/>
    <w:rsid w:val="00A3465B"/>
    <w:rsid w:val="00A36DE7"/>
    <w:rsid w:val="00A40164"/>
    <w:rsid w:val="00A40516"/>
    <w:rsid w:val="00A4074B"/>
    <w:rsid w:val="00A41AC7"/>
    <w:rsid w:val="00A421C4"/>
    <w:rsid w:val="00A545DB"/>
    <w:rsid w:val="00A6059C"/>
    <w:rsid w:val="00A735CA"/>
    <w:rsid w:val="00A74412"/>
    <w:rsid w:val="00A754D9"/>
    <w:rsid w:val="00A85CD4"/>
    <w:rsid w:val="00A87CB8"/>
    <w:rsid w:val="00A97EF8"/>
    <w:rsid w:val="00AA0A5B"/>
    <w:rsid w:val="00AA72AC"/>
    <w:rsid w:val="00AC571E"/>
    <w:rsid w:val="00AC6518"/>
    <w:rsid w:val="00AD386B"/>
    <w:rsid w:val="00AE02B1"/>
    <w:rsid w:val="00AE3903"/>
    <w:rsid w:val="00AF2E54"/>
    <w:rsid w:val="00AF3C4F"/>
    <w:rsid w:val="00AF64C6"/>
    <w:rsid w:val="00AF725E"/>
    <w:rsid w:val="00B02C1B"/>
    <w:rsid w:val="00B031E3"/>
    <w:rsid w:val="00B04550"/>
    <w:rsid w:val="00B157EF"/>
    <w:rsid w:val="00B16AEB"/>
    <w:rsid w:val="00B1739C"/>
    <w:rsid w:val="00B2349F"/>
    <w:rsid w:val="00B25A11"/>
    <w:rsid w:val="00B31FE6"/>
    <w:rsid w:val="00B378E6"/>
    <w:rsid w:val="00B43120"/>
    <w:rsid w:val="00B43D5C"/>
    <w:rsid w:val="00B43DF1"/>
    <w:rsid w:val="00B44036"/>
    <w:rsid w:val="00B45B60"/>
    <w:rsid w:val="00B47A5D"/>
    <w:rsid w:val="00B6192A"/>
    <w:rsid w:val="00B70AEA"/>
    <w:rsid w:val="00B815C2"/>
    <w:rsid w:val="00B92776"/>
    <w:rsid w:val="00B94076"/>
    <w:rsid w:val="00B9669B"/>
    <w:rsid w:val="00BA073F"/>
    <w:rsid w:val="00BA47FC"/>
    <w:rsid w:val="00BA7989"/>
    <w:rsid w:val="00BB0769"/>
    <w:rsid w:val="00BB353F"/>
    <w:rsid w:val="00BB3C91"/>
    <w:rsid w:val="00BB529F"/>
    <w:rsid w:val="00BC3E5E"/>
    <w:rsid w:val="00BD1F51"/>
    <w:rsid w:val="00BD243D"/>
    <w:rsid w:val="00BF26B6"/>
    <w:rsid w:val="00C009D3"/>
    <w:rsid w:val="00C02511"/>
    <w:rsid w:val="00C12AE8"/>
    <w:rsid w:val="00C20D8E"/>
    <w:rsid w:val="00C21D8A"/>
    <w:rsid w:val="00C24113"/>
    <w:rsid w:val="00C33933"/>
    <w:rsid w:val="00C34974"/>
    <w:rsid w:val="00C35F11"/>
    <w:rsid w:val="00C53302"/>
    <w:rsid w:val="00C57504"/>
    <w:rsid w:val="00C57D7C"/>
    <w:rsid w:val="00C659B8"/>
    <w:rsid w:val="00C70A15"/>
    <w:rsid w:val="00C904BE"/>
    <w:rsid w:val="00C90EAF"/>
    <w:rsid w:val="00C940F4"/>
    <w:rsid w:val="00C94FB3"/>
    <w:rsid w:val="00C95604"/>
    <w:rsid w:val="00CA0BAB"/>
    <w:rsid w:val="00CA5200"/>
    <w:rsid w:val="00CB1268"/>
    <w:rsid w:val="00CC5AF3"/>
    <w:rsid w:val="00CD221E"/>
    <w:rsid w:val="00CD29B5"/>
    <w:rsid w:val="00CD4D44"/>
    <w:rsid w:val="00CD70D8"/>
    <w:rsid w:val="00CE080E"/>
    <w:rsid w:val="00CF0BF5"/>
    <w:rsid w:val="00D02104"/>
    <w:rsid w:val="00D03121"/>
    <w:rsid w:val="00D03DE5"/>
    <w:rsid w:val="00D07468"/>
    <w:rsid w:val="00D1300D"/>
    <w:rsid w:val="00D140EB"/>
    <w:rsid w:val="00D22B24"/>
    <w:rsid w:val="00D244A7"/>
    <w:rsid w:val="00D27DCD"/>
    <w:rsid w:val="00D439CD"/>
    <w:rsid w:val="00D441DA"/>
    <w:rsid w:val="00D4501E"/>
    <w:rsid w:val="00D51127"/>
    <w:rsid w:val="00D52615"/>
    <w:rsid w:val="00D52D92"/>
    <w:rsid w:val="00D57511"/>
    <w:rsid w:val="00D650CC"/>
    <w:rsid w:val="00D66E86"/>
    <w:rsid w:val="00D75979"/>
    <w:rsid w:val="00D774ED"/>
    <w:rsid w:val="00D8658A"/>
    <w:rsid w:val="00D86C7C"/>
    <w:rsid w:val="00D90FA3"/>
    <w:rsid w:val="00D92596"/>
    <w:rsid w:val="00D97D47"/>
    <w:rsid w:val="00DA04A5"/>
    <w:rsid w:val="00DB20EA"/>
    <w:rsid w:val="00DB45CF"/>
    <w:rsid w:val="00DB6BC7"/>
    <w:rsid w:val="00DC2DFD"/>
    <w:rsid w:val="00DC7CCF"/>
    <w:rsid w:val="00DD39D0"/>
    <w:rsid w:val="00DE1B36"/>
    <w:rsid w:val="00DF10F4"/>
    <w:rsid w:val="00DF2CD1"/>
    <w:rsid w:val="00E0653E"/>
    <w:rsid w:val="00E17057"/>
    <w:rsid w:val="00E2165A"/>
    <w:rsid w:val="00E32165"/>
    <w:rsid w:val="00E346EB"/>
    <w:rsid w:val="00E41B93"/>
    <w:rsid w:val="00E45D80"/>
    <w:rsid w:val="00E47F26"/>
    <w:rsid w:val="00E52A37"/>
    <w:rsid w:val="00E60600"/>
    <w:rsid w:val="00E6154A"/>
    <w:rsid w:val="00E6357F"/>
    <w:rsid w:val="00E7116C"/>
    <w:rsid w:val="00E71AF5"/>
    <w:rsid w:val="00E72D36"/>
    <w:rsid w:val="00E80699"/>
    <w:rsid w:val="00E83AC8"/>
    <w:rsid w:val="00E8458E"/>
    <w:rsid w:val="00E85B94"/>
    <w:rsid w:val="00E910BF"/>
    <w:rsid w:val="00E92190"/>
    <w:rsid w:val="00EA6FD7"/>
    <w:rsid w:val="00EB1329"/>
    <w:rsid w:val="00EB38FF"/>
    <w:rsid w:val="00EB6138"/>
    <w:rsid w:val="00EB6FAC"/>
    <w:rsid w:val="00EC21A7"/>
    <w:rsid w:val="00EC3827"/>
    <w:rsid w:val="00EC3C21"/>
    <w:rsid w:val="00EC575F"/>
    <w:rsid w:val="00ED269A"/>
    <w:rsid w:val="00EE58F0"/>
    <w:rsid w:val="00EF1516"/>
    <w:rsid w:val="00F00BB2"/>
    <w:rsid w:val="00F048DC"/>
    <w:rsid w:val="00F109CF"/>
    <w:rsid w:val="00F12765"/>
    <w:rsid w:val="00F13A38"/>
    <w:rsid w:val="00F17D8F"/>
    <w:rsid w:val="00F20E83"/>
    <w:rsid w:val="00F51EDD"/>
    <w:rsid w:val="00F5718F"/>
    <w:rsid w:val="00F57E49"/>
    <w:rsid w:val="00F60D21"/>
    <w:rsid w:val="00F630AA"/>
    <w:rsid w:val="00F74072"/>
    <w:rsid w:val="00F76719"/>
    <w:rsid w:val="00F7776A"/>
    <w:rsid w:val="00F81ECE"/>
    <w:rsid w:val="00FA2985"/>
    <w:rsid w:val="00FA423A"/>
    <w:rsid w:val="00FA552C"/>
    <w:rsid w:val="00FB0E36"/>
    <w:rsid w:val="00FB3E09"/>
    <w:rsid w:val="00FC73AD"/>
    <w:rsid w:val="00FD0225"/>
    <w:rsid w:val="00FD4E6D"/>
    <w:rsid w:val="00FE2826"/>
    <w:rsid w:val="00FE303E"/>
    <w:rsid w:val="00FE4B04"/>
    <w:rsid w:val="00FE5D3A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A956C"/>
  <w14:defaultImageDpi w14:val="300"/>
  <w15:docId w15:val="{C24B0231-FB54-4836-9B32-DE75CE0B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EA9"/>
  </w:style>
  <w:style w:type="paragraph" w:styleId="Heading1">
    <w:name w:val="heading 1"/>
    <w:basedOn w:val="Normal"/>
    <w:next w:val="Normal"/>
    <w:link w:val="Heading1Char"/>
    <w:uiPriority w:val="9"/>
    <w:qFormat/>
    <w:rsid w:val="00894E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E1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4E1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4E1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113"/>
  </w:style>
  <w:style w:type="paragraph" w:styleId="Footer">
    <w:name w:val="footer"/>
    <w:basedOn w:val="Normal"/>
    <w:link w:val="FooterChar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113"/>
  </w:style>
  <w:style w:type="paragraph" w:styleId="BalloonText">
    <w:name w:val="Balloon Text"/>
    <w:basedOn w:val="Normal"/>
    <w:link w:val="BalloonTextChar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paragraph" w:styleId="Signature">
    <w:name w:val="Signature"/>
    <w:basedOn w:val="Normal"/>
    <w:link w:val="SignatureChar"/>
    <w:uiPriority w:val="8"/>
    <w:unhideWhenUsed/>
    <w:rsid w:val="00936BB1"/>
    <w:pPr>
      <w:spacing w:after="200" w:line="256" w:lineRule="auto"/>
      <w:contextualSpacing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8"/>
    <w:rsid w:val="00936BB1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F66C5"/>
    <w:rPr>
      <w:color w:val="0563C1"/>
      <w:u w:val="single"/>
    </w:rPr>
  </w:style>
  <w:style w:type="paragraph" w:styleId="ListParagraph">
    <w:name w:val="List Paragraph"/>
    <w:aliases w:val="List Paragraph1,T_SZ_List Paragraph,Lista PR,Numeracja załączników,Sl_Akapit z listą,Odstavec,Akapit z listą numerowaną,Podsis rysunku,lp1,Bullet List,FooterText,numbered,Paragraphe de liste1,Bulletr List Paragraph,列出段落,列出段落1,Listeafsnit1"/>
    <w:basedOn w:val="Normal"/>
    <w:link w:val="ListParagraphChar"/>
    <w:uiPriority w:val="34"/>
    <w:qFormat/>
    <w:rsid w:val="006F66C5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F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09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F09D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4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8D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4C0511"/>
  </w:style>
  <w:style w:type="character" w:styleId="Strong">
    <w:name w:val="Strong"/>
    <w:basedOn w:val="DefaultParagraphFont"/>
    <w:uiPriority w:val="22"/>
    <w:qFormat/>
    <w:rsid w:val="00D650CC"/>
    <w:rPr>
      <w:b/>
      <w:bCs/>
    </w:rPr>
  </w:style>
  <w:style w:type="paragraph" w:styleId="Revision">
    <w:name w:val="Revision"/>
    <w:hidden/>
    <w:uiPriority w:val="99"/>
    <w:semiHidden/>
    <w:rsid w:val="00B04550"/>
  </w:style>
  <w:style w:type="paragraph" w:styleId="EndnoteText">
    <w:name w:val="endnote text"/>
    <w:basedOn w:val="Normal"/>
    <w:link w:val="EndnoteTextChar"/>
    <w:uiPriority w:val="99"/>
    <w:semiHidden/>
    <w:unhideWhenUsed/>
    <w:rsid w:val="00362A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2AF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62AF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94E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94E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94E1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94E1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D02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D02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ListParagraphChar">
    <w:name w:val="List Paragraph Char"/>
    <w:aliases w:val="List Paragraph1 Char,T_SZ_List Paragraph Char,Lista PR Char,Numeracja załączników Char,Sl_Akapit z listą Char,Odstavec Char,Akapit z listą numerowaną Char,Podsis rysunku Char,lp1 Char,Bullet List Char,FooterText Char,numbered Char"/>
    <w:link w:val="ListParagraph"/>
    <w:uiPriority w:val="34"/>
    <w:qFormat/>
    <w:locked/>
    <w:rsid w:val="006D02C0"/>
    <w:rPr>
      <w:rFonts w:ascii="Calibri" w:eastAsiaTheme="minorHAnsi" w:hAnsi="Calibri" w:cs="Times New Roman"/>
      <w:sz w:val="22"/>
      <w:szCs w:val="22"/>
      <w:lang w:eastAsia="en-US"/>
    </w:rPr>
  </w:style>
  <w:style w:type="table" w:customStyle="1" w:styleId="Tabela-Siatka1">
    <w:name w:val="Tabela - Siatka1"/>
    <w:basedOn w:val="TableNormal"/>
    <w:next w:val="TableGrid"/>
    <w:uiPriority w:val="39"/>
    <w:rsid w:val="00323DE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D723A"/>
    <w:pPr>
      <w:tabs>
        <w:tab w:val="left" w:pos="3828"/>
      </w:tabs>
      <w:jc w:val="both"/>
    </w:pPr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D723A"/>
    <w:rPr>
      <w:rFonts w:ascii="Times New Roman" w:eastAsia="Times New Roman" w:hAnsi="Times New Roman" w:cs="Times New Roman"/>
      <w:sz w:val="22"/>
      <w:szCs w:val="20"/>
      <w:lang w:val="x-none" w:eastAsia="x-none"/>
    </w:rPr>
  </w:style>
  <w:style w:type="paragraph" w:customStyle="1" w:styleId="NormalTabela">
    <w:name w:val="Normal Tabela"/>
    <w:basedOn w:val="Normal"/>
    <w:rsid w:val="0064475E"/>
    <w:pPr>
      <w:jc w:val="both"/>
    </w:pPr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475E"/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75E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4475E"/>
    <w:rPr>
      <w:vertAlign w:val="superscript"/>
    </w:rPr>
  </w:style>
  <w:style w:type="paragraph" w:styleId="NoSpacing">
    <w:name w:val="No Spacing"/>
    <w:link w:val="NoSpacingChar"/>
    <w:uiPriority w:val="1"/>
    <w:qFormat/>
    <w:rsid w:val="00C3393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locked/>
    <w:rsid w:val="00C33933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Listapunktowana1">
    <w:name w:val="Lista punktowana1"/>
    <w:basedOn w:val="Normal"/>
    <w:uiPriority w:val="99"/>
    <w:rsid w:val="00C33933"/>
    <w:pPr>
      <w:tabs>
        <w:tab w:val="num" w:pos="720"/>
      </w:tabs>
      <w:suppressAutoHyphens/>
      <w:spacing w:line="276" w:lineRule="auto"/>
      <w:ind w:left="720" w:hanging="360"/>
    </w:pPr>
    <w:rPr>
      <w:rFonts w:ascii="Calibri" w:eastAsia="Calibri" w:hAnsi="Calibri" w:cs="Calibri"/>
      <w:lang w:eastAsia="ar-SA"/>
    </w:rPr>
  </w:style>
  <w:style w:type="paragraph" w:customStyle="1" w:styleId="redniasiatka21">
    <w:name w:val="Średnia siatka 21"/>
    <w:link w:val="redniasiatka2Znak"/>
    <w:uiPriority w:val="99"/>
    <w:rsid w:val="00C33933"/>
    <w:rPr>
      <w:rFonts w:ascii="Times New Roman" w:eastAsia="Calibri" w:hAnsi="Times New Roman" w:cs="Times New Roman"/>
      <w:sz w:val="22"/>
      <w:szCs w:val="20"/>
      <w:lang w:val="en-US" w:eastAsia="en-US"/>
    </w:rPr>
  </w:style>
  <w:style w:type="character" w:customStyle="1" w:styleId="redniasiatka2Znak">
    <w:name w:val="Średnia siatka 2 Znak"/>
    <w:link w:val="redniasiatka21"/>
    <w:uiPriority w:val="99"/>
    <w:locked/>
    <w:rsid w:val="00C33933"/>
    <w:rPr>
      <w:rFonts w:ascii="Times New Roman" w:eastAsia="Calibri" w:hAnsi="Times New Roman" w:cs="Times New Roman"/>
      <w:sz w:val="22"/>
      <w:szCs w:val="20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45CF"/>
    <w:rPr>
      <w:color w:val="605E5C"/>
      <w:shd w:val="clear" w:color="auto" w:fill="E1DFDD"/>
    </w:rPr>
  </w:style>
  <w:style w:type="paragraph" w:customStyle="1" w:styleId="Z1-Zadozarzdzeniazdnia">
    <w:name w:val="Z1 - Zał. do zarządzenia z dnia"/>
    <w:rsid w:val="003C7EA7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</w:rPr>
  </w:style>
  <w:style w:type="table" w:customStyle="1" w:styleId="Tabelalisty3akcent31">
    <w:name w:val="Tabela listy 3 — akcent 31"/>
    <w:basedOn w:val="TableNormal"/>
    <w:uiPriority w:val="48"/>
    <w:rsid w:val="003C7EA7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pmainpub">
    <w:name w:val="p.mainpub"/>
    <w:uiPriority w:val="99"/>
    <w:rsid w:val="00246DFC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246DFC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C1C6-BFBA-4766-9701-6D84528B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2181</Words>
  <Characters>12437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PPNT Gdynia</Company>
  <LinksUpToDate>false</LinksUpToDate>
  <CharactersWithSpaces>14589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Roman-Nejman</dc:creator>
  <cp:keywords/>
  <dc:description/>
  <cp:lastModifiedBy>Microsoft account</cp:lastModifiedBy>
  <cp:revision>4</cp:revision>
  <cp:lastPrinted>2022-11-24T12:07:00Z</cp:lastPrinted>
  <dcterms:created xsi:type="dcterms:W3CDTF">2023-06-06T06:42:00Z</dcterms:created>
  <dcterms:modified xsi:type="dcterms:W3CDTF">2023-06-06T06:46:00Z</dcterms:modified>
</cp:coreProperties>
</file>