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47A6" w14:textId="67BF86CC" w:rsidR="00E86211" w:rsidRDefault="00E86211" w:rsidP="00E8621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1</w:t>
      </w:r>
      <w:r w:rsidRPr="00863A1A">
        <w:rPr>
          <w:rFonts w:cstheme="minorHAnsi"/>
          <w:b/>
          <w:bCs/>
        </w:rPr>
        <w:t xml:space="preserve"> DO ZAPYTANIA OFERTOWEGO</w:t>
      </w:r>
    </w:p>
    <w:p w14:paraId="37518518" w14:textId="77777777" w:rsidR="009B5F31" w:rsidRDefault="009B5F31" w:rsidP="00E86211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</w:p>
    <w:p w14:paraId="4D6BC9C7" w14:textId="38350C13" w:rsidR="009B5F31" w:rsidRPr="001C3305" w:rsidRDefault="009950FF" w:rsidP="009B5F31">
      <w:pPr>
        <w:pStyle w:val="Bezodstpw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O</w:t>
      </w:r>
      <w:r w:rsidR="009B5F31" w:rsidRPr="001C3305">
        <w:rPr>
          <w:rFonts w:ascii="Calibri" w:hAnsi="Calibri" w:cs="Calibri"/>
          <w:b/>
          <w:bCs/>
          <w:lang w:val="pl-PL"/>
        </w:rPr>
        <w:t>pis przedmiotu zamówienia</w:t>
      </w:r>
    </w:p>
    <w:p w14:paraId="3B28ABE3" w14:textId="77777777" w:rsidR="009B5F31" w:rsidRDefault="009B5F31" w:rsidP="009B5F31">
      <w:pPr>
        <w:pStyle w:val="Bezodstpw"/>
        <w:rPr>
          <w:rFonts w:ascii="Calibri" w:hAnsi="Calibri" w:cs="Calibri"/>
          <w:b/>
          <w:bCs/>
          <w:lang w:val="pl-PL"/>
        </w:rPr>
      </w:pPr>
    </w:p>
    <w:p w14:paraId="22570014" w14:textId="75AC56AB" w:rsidR="009B5F31" w:rsidRDefault="009B5F31" w:rsidP="009B5F31">
      <w:pPr>
        <w:pStyle w:val="Bezodstpw"/>
        <w:rPr>
          <w:rFonts w:asciiTheme="minorHAnsi" w:hAnsiTheme="minorHAnsi" w:cstheme="minorHAnsi"/>
          <w:b/>
        </w:rPr>
      </w:pPr>
      <w:bookmarkStart w:id="0" w:name="_Hlk121235298"/>
      <w:r w:rsidRPr="00B05002">
        <w:rPr>
          <w:rFonts w:asciiTheme="minorHAnsi" w:hAnsiTheme="minorHAnsi" w:cstheme="minorHAnsi"/>
          <w:b/>
          <w:bCs/>
          <w:lang w:val="pl-PL"/>
        </w:rPr>
        <w:t xml:space="preserve">Numer sprawy: </w:t>
      </w:r>
      <w:r w:rsidR="00B05002" w:rsidRPr="00B05002">
        <w:rPr>
          <w:rFonts w:asciiTheme="minorHAnsi" w:hAnsiTheme="minorHAnsi" w:cstheme="minorHAnsi"/>
          <w:b/>
        </w:rPr>
        <w:t>DOP.260.46.1.2023.EW</w:t>
      </w:r>
    </w:p>
    <w:p w14:paraId="33DCB6C3" w14:textId="77777777" w:rsidR="00B05002" w:rsidRDefault="00B05002" w:rsidP="009B5F31">
      <w:pPr>
        <w:pStyle w:val="Bezodstpw"/>
        <w:rPr>
          <w:rFonts w:asciiTheme="minorHAnsi" w:hAnsiTheme="minorHAnsi" w:cstheme="minorHAnsi"/>
          <w:b/>
        </w:rPr>
      </w:pPr>
    </w:p>
    <w:p w14:paraId="3734CD6D" w14:textId="77777777" w:rsidR="00B05002" w:rsidRDefault="00B05002" w:rsidP="009B5F31">
      <w:pPr>
        <w:pStyle w:val="Bezodstpw"/>
        <w:rPr>
          <w:rFonts w:asciiTheme="minorHAnsi" w:hAnsiTheme="minorHAnsi" w:cstheme="minorHAnsi"/>
          <w:b/>
        </w:rPr>
      </w:pPr>
    </w:p>
    <w:p w14:paraId="5D14EA31" w14:textId="7D951597" w:rsidR="00B05002" w:rsidRPr="00B05002" w:rsidRDefault="00B05002" w:rsidP="00B05002">
      <w:pPr>
        <w:rPr>
          <w:b/>
          <w:bCs/>
          <w:u w:val="single"/>
        </w:rPr>
      </w:pPr>
      <w:r w:rsidRPr="00B05002">
        <w:rPr>
          <w:b/>
          <w:bCs/>
          <w:u w:val="single"/>
        </w:rPr>
        <w:t>Licencja na produkt SQL Server 2022 Standard</w:t>
      </w:r>
      <w:r w:rsidRPr="00B05002">
        <w:rPr>
          <w:b/>
          <w:bCs/>
          <w:u w:val="single"/>
        </w:rPr>
        <w:t>, lub równoważna</w:t>
      </w:r>
    </w:p>
    <w:p w14:paraId="0669410E" w14:textId="77777777" w:rsidR="00B05002" w:rsidRPr="00B05002" w:rsidRDefault="00B05002" w:rsidP="00B05002">
      <w:pPr>
        <w:spacing w:line="276" w:lineRule="auto"/>
      </w:pPr>
      <w:r w:rsidRPr="00B05002">
        <w:t>Producent: Microsoft</w:t>
      </w:r>
    </w:p>
    <w:p w14:paraId="0EF1751B" w14:textId="77777777" w:rsidR="00B05002" w:rsidRPr="00B05002" w:rsidRDefault="00B05002" w:rsidP="00B05002">
      <w:pPr>
        <w:spacing w:line="276" w:lineRule="auto"/>
      </w:pPr>
      <w:r w:rsidRPr="00B05002">
        <w:t>Język: EN</w:t>
      </w:r>
    </w:p>
    <w:p w14:paraId="60263711" w14:textId="77777777" w:rsidR="00B05002" w:rsidRPr="00B05002" w:rsidRDefault="00B05002" w:rsidP="00B05002">
      <w:pPr>
        <w:spacing w:line="276" w:lineRule="auto"/>
      </w:pPr>
      <w:r w:rsidRPr="00B05002">
        <w:t>Okres licencji: wieczysta</w:t>
      </w:r>
    </w:p>
    <w:p w14:paraId="351B7219" w14:textId="77777777" w:rsidR="00B05002" w:rsidRPr="00B05002" w:rsidRDefault="00B05002" w:rsidP="00B05002">
      <w:pPr>
        <w:spacing w:line="276" w:lineRule="auto"/>
      </w:pPr>
      <w:r w:rsidRPr="00B05002">
        <w:t>Licencja: komercyjna</w:t>
      </w:r>
    </w:p>
    <w:p w14:paraId="78F50AA3" w14:textId="77777777" w:rsidR="00B05002" w:rsidRPr="00B05002" w:rsidRDefault="00B05002" w:rsidP="00B05002">
      <w:pPr>
        <w:spacing w:line="276" w:lineRule="auto"/>
      </w:pPr>
      <w:r w:rsidRPr="00B05002">
        <w:t>Architektura: 64-bit</w:t>
      </w:r>
    </w:p>
    <w:p w14:paraId="6BA5FC15" w14:textId="77777777" w:rsidR="00B05002" w:rsidRPr="00B05002" w:rsidRDefault="00B05002" w:rsidP="00B05002">
      <w:pPr>
        <w:spacing w:line="276" w:lineRule="auto"/>
      </w:pPr>
      <w:r w:rsidRPr="00B05002">
        <w:t>Nośnik: brak/licencje elektroniczna</w:t>
      </w:r>
    </w:p>
    <w:p w14:paraId="59C4AEFC" w14:textId="77777777" w:rsidR="00B05002" w:rsidRPr="00B05002" w:rsidRDefault="00B05002" w:rsidP="00B05002">
      <w:pPr>
        <w:spacing w:line="276" w:lineRule="auto"/>
      </w:pPr>
      <w:r w:rsidRPr="00B05002">
        <w:t xml:space="preserve">Zakres licencji: </w:t>
      </w:r>
    </w:p>
    <w:p w14:paraId="6979CF0A" w14:textId="77777777" w:rsidR="00B05002" w:rsidRPr="00B05002" w:rsidRDefault="00B05002" w:rsidP="00B05002">
      <w:pPr>
        <w:spacing w:line="276" w:lineRule="auto"/>
      </w:pPr>
      <w:r w:rsidRPr="00B05002">
        <w:t xml:space="preserve">Licencja zostanie wykorzystana na serwerze wirtualnym pracującym w Microsoft </w:t>
      </w:r>
      <w:proofErr w:type="spellStart"/>
      <w:r w:rsidRPr="00B05002">
        <w:t>Failover</w:t>
      </w:r>
      <w:proofErr w:type="spellEnd"/>
      <w:r w:rsidRPr="00B05002">
        <w:t xml:space="preserve"> Cluster, który oparty jest na dwóch serwerach fizycznych, z których każdy posiada dwa procesory po 24 rdzenie.</w:t>
      </w:r>
    </w:p>
    <w:p w14:paraId="01089624" w14:textId="77777777" w:rsidR="00B05002" w:rsidRPr="00B05002" w:rsidRDefault="00B05002" w:rsidP="00B05002"/>
    <w:p w14:paraId="41749EF2" w14:textId="77777777" w:rsidR="00B05002" w:rsidRPr="00B05002" w:rsidRDefault="00B05002" w:rsidP="00B05002"/>
    <w:p w14:paraId="320288C7" w14:textId="5D153B6F" w:rsidR="00B05002" w:rsidRPr="00B05002" w:rsidRDefault="00B05002" w:rsidP="00B05002">
      <w:pPr>
        <w:rPr>
          <w:b/>
          <w:bCs/>
          <w:u w:val="single"/>
        </w:rPr>
      </w:pPr>
      <w:r w:rsidRPr="00B05002">
        <w:rPr>
          <w:b/>
          <w:bCs/>
          <w:u w:val="single"/>
        </w:rPr>
        <w:t>Licencje dostępowe do SQL Server 2022 Standard User CAL</w:t>
      </w:r>
      <w:r w:rsidRPr="00B05002">
        <w:rPr>
          <w:b/>
          <w:bCs/>
          <w:u w:val="single"/>
        </w:rPr>
        <w:t>, lub równoważne</w:t>
      </w:r>
    </w:p>
    <w:p w14:paraId="2645F796" w14:textId="77777777" w:rsidR="00B05002" w:rsidRPr="00B05002" w:rsidRDefault="00B05002" w:rsidP="00B05002">
      <w:pPr>
        <w:spacing w:line="276" w:lineRule="auto"/>
      </w:pPr>
      <w:r w:rsidRPr="00B05002">
        <w:t>Producent: Microsoft</w:t>
      </w:r>
    </w:p>
    <w:p w14:paraId="6537FF4B" w14:textId="77777777" w:rsidR="00B05002" w:rsidRPr="00B05002" w:rsidRDefault="00B05002" w:rsidP="00B05002">
      <w:pPr>
        <w:spacing w:line="276" w:lineRule="auto"/>
      </w:pPr>
      <w:r w:rsidRPr="00B05002">
        <w:t>Język: EN</w:t>
      </w:r>
    </w:p>
    <w:p w14:paraId="3049DD3A" w14:textId="77777777" w:rsidR="00B05002" w:rsidRPr="00B05002" w:rsidRDefault="00B05002" w:rsidP="00B05002">
      <w:pPr>
        <w:spacing w:line="276" w:lineRule="auto"/>
      </w:pPr>
      <w:r w:rsidRPr="00B05002">
        <w:t>Okres licencji: wieczysta</w:t>
      </w:r>
    </w:p>
    <w:p w14:paraId="1CB8D303" w14:textId="77777777" w:rsidR="00B05002" w:rsidRPr="00B05002" w:rsidRDefault="00B05002" w:rsidP="00B05002">
      <w:pPr>
        <w:spacing w:line="276" w:lineRule="auto"/>
      </w:pPr>
      <w:r w:rsidRPr="00B05002">
        <w:t>Licencja: komercyjna</w:t>
      </w:r>
    </w:p>
    <w:p w14:paraId="7983E4DD" w14:textId="77777777" w:rsidR="00B05002" w:rsidRPr="00B05002" w:rsidRDefault="00B05002" w:rsidP="00B05002">
      <w:pPr>
        <w:spacing w:line="276" w:lineRule="auto"/>
      </w:pPr>
      <w:r w:rsidRPr="00B05002">
        <w:t>Architektura: 64-bit</w:t>
      </w:r>
    </w:p>
    <w:p w14:paraId="53EFFD20" w14:textId="77777777" w:rsidR="00B05002" w:rsidRPr="00B05002" w:rsidRDefault="00B05002" w:rsidP="00B05002">
      <w:pPr>
        <w:spacing w:line="276" w:lineRule="auto"/>
      </w:pPr>
      <w:r w:rsidRPr="00B05002">
        <w:t>Nośnik: brak/licencje elektroniczna</w:t>
      </w:r>
    </w:p>
    <w:p w14:paraId="38CEA4CB" w14:textId="77777777" w:rsidR="00B05002" w:rsidRPr="00B05002" w:rsidRDefault="00B05002" w:rsidP="00B05002">
      <w:pPr>
        <w:spacing w:line="276" w:lineRule="auto"/>
      </w:pPr>
      <w:r w:rsidRPr="00B05002">
        <w:t>Ilość: 15 szt.</w:t>
      </w:r>
    </w:p>
    <w:p w14:paraId="09EA8F7D" w14:textId="77777777" w:rsidR="00B05002" w:rsidRPr="00B05002" w:rsidRDefault="00B05002" w:rsidP="009B5F31">
      <w:pPr>
        <w:pStyle w:val="Bezodstpw"/>
        <w:rPr>
          <w:rFonts w:asciiTheme="minorHAnsi" w:hAnsiTheme="minorHAnsi" w:cstheme="minorHAnsi"/>
          <w:b/>
          <w:lang w:val="pl-PL"/>
        </w:rPr>
      </w:pPr>
    </w:p>
    <w:bookmarkEnd w:id="0"/>
    <w:p w14:paraId="398CE68E" w14:textId="62AA7972" w:rsidR="00E6530F" w:rsidRDefault="00F52773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2B6B6467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2A686AB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C97151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32CCEE8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1FB9097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F7FC86D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8C99AAA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E1850D4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5440DC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41E21DD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18EF85D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D535A2F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A480AA4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96BE6D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0BCB40C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41046D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DDF2152" w14:textId="77777777" w:rsidR="00B05002" w:rsidRDefault="00B05002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7438B5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AE94DE5" w14:textId="46510EAA" w:rsidR="00E6530F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  <w:t xml:space="preserve">                                                                                   </w:t>
      </w:r>
      <w:r w:rsidR="00E6530F">
        <w:rPr>
          <w:rFonts w:cstheme="minorHAnsi"/>
          <w:b/>
          <w:bCs/>
        </w:rPr>
        <w:t>ZAŁĄCZNIK NUMER 2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EAC76B6" w14:textId="77777777" w:rsidR="005C37E9" w:rsidRPr="00863A1A" w:rsidRDefault="005C37E9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B72762F" w14:textId="77777777" w:rsidR="009B5F31" w:rsidRDefault="00416E5B" w:rsidP="00416E5B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</w:p>
    <w:p w14:paraId="335DF1FB" w14:textId="121003E7" w:rsidR="00E6530F" w:rsidRPr="00863A1A" w:rsidRDefault="00E6530F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B01DB">
        <w:rPr>
          <w:rFonts w:cstheme="minorHAnsi"/>
          <w:b/>
          <w:bCs/>
          <w:u w:val="single"/>
        </w:rPr>
        <w:t>FORMULARZ OFERTY</w:t>
      </w:r>
    </w:p>
    <w:p w14:paraId="3618EEF8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29173B68" w14:textId="3655546A" w:rsidR="00CA245C" w:rsidRDefault="00CA245C" w:rsidP="00CA245C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zakup i dostawę</w:t>
      </w:r>
      <w:r w:rsidR="006876F3">
        <w:rPr>
          <w:rFonts w:asciiTheme="minorHAnsi" w:eastAsia="Times New Roman" w:hAnsiTheme="minorHAnsi" w:cstheme="minorHAnsi"/>
          <w:b/>
        </w:rPr>
        <w:t xml:space="preserve"> subskrypcji</w:t>
      </w:r>
      <w:r>
        <w:rPr>
          <w:rFonts w:asciiTheme="minorHAnsi" w:eastAsia="Times New Roman" w:hAnsiTheme="minorHAnsi" w:cstheme="minorHAnsi"/>
          <w:b/>
        </w:rPr>
        <w:t xml:space="preserve"> licencji </w:t>
      </w:r>
    </w:p>
    <w:p w14:paraId="7B4EC8D0" w14:textId="239793CA" w:rsidR="00CA245C" w:rsidRPr="00932338" w:rsidRDefault="00CA245C" w:rsidP="00CA245C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dla Pomorskiej Specjalnej Strefy </w:t>
      </w:r>
      <w:r w:rsidRPr="00932338">
        <w:rPr>
          <w:rFonts w:asciiTheme="minorHAnsi" w:eastAsia="Times New Roman" w:hAnsiTheme="minorHAnsi" w:cstheme="minorHAnsi"/>
          <w:b/>
        </w:rPr>
        <w:t xml:space="preserve">Ekonomicznej sp. z o.o. </w:t>
      </w:r>
    </w:p>
    <w:p w14:paraId="5896D7BD" w14:textId="49EC168C" w:rsidR="00EE4153" w:rsidRPr="00931F1E" w:rsidRDefault="00EE4153" w:rsidP="00EE4153">
      <w:pPr>
        <w:keepNext/>
        <w:jc w:val="center"/>
        <w:rPr>
          <w:rFonts w:asciiTheme="minorHAnsi" w:eastAsia="Times New Roman" w:hAnsiTheme="minorHAnsi" w:cstheme="minorHAnsi"/>
          <w:b/>
        </w:rPr>
      </w:pPr>
    </w:p>
    <w:p w14:paraId="328E0A60" w14:textId="77777777" w:rsidR="00416E5B" w:rsidRDefault="00416E5B" w:rsidP="00416E5B">
      <w:pPr>
        <w:keepNext/>
        <w:rPr>
          <w:rFonts w:cstheme="minorHAnsi"/>
          <w:b/>
          <w:bCs/>
          <w:kern w:val="1"/>
        </w:rPr>
      </w:pPr>
    </w:p>
    <w:p w14:paraId="33FE2157" w14:textId="6F0011E7" w:rsidR="002960BD" w:rsidRPr="001D7C16" w:rsidRDefault="002960BD" w:rsidP="002960BD">
      <w:pPr>
        <w:pStyle w:val="Bezodstpw"/>
        <w:rPr>
          <w:rFonts w:ascii="Calibri" w:hAnsi="Calibri" w:cs="Calibri"/>
          <w:b/>
          <w:lang w:val="pl-PL"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045CA1" w:rsidRPr="005510F5">
        <w:rPr>
          <w:rFonts w:asciiTheme="minorHAnsi" w:hAnsiTheme="minorHAnsi" w:cstheme="minorHAnsi"/>
          <w:b/>
        </w:rPr>
        <w:t>DOP.260.46.1.2023.EW</w:t>
      </w: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690FB0BE" w14:textId="4B0EE854" w:rsidR="00E6530F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Oferuje wykonanie przedmiotu zamówienia (zapytania ofertowego)</w:t>
      </w:r>
      <w:r w:rsidR="00CA245C">
        <w:rPr>
          <w:rFonts w:asciiTheme="minorHAnsi" w:hAnsiTheme="minorHAnsi" w:cstheme="minorHAnsi"/>
        </w:rPr>
        <w:t xml:space="preserve"> za</w:t>
      </w:r>
      <w:r w:rsidRPr="00863A1A">
        <w:rPr>
          <w:rFonts w:asciiTheme="minorHAnsi" w:hAnsiTheme="minorHAnsi" w:cstheme="minorHAnsi"/>
        </w:rPr>
        <w:t xml:space="preserve">: </w:t>
      </w:r>
    </w:p>
    <w:p w14:paraId="6CC52DA7" w14:textId="022CAD94" w:rsidR="00E6530F" w:rsidRPr="00863A1A" w:rsidRDefault="00E6530F" w:rsidP="00E70CF4">
      <w:pPr>
        <w:pStyle w:val="Tekstpodstawowy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63A1A">
        <w:rPr>
          <w:rFonts w:asciiTheme="minorHAnsi" w:hAnsiTheme="minorHAnsi" w:cstheme="minorHAnsi"/>
        </w:rPr>
        <w:t>cen</w:t>
      </w:r>
      <w:r>
        <w:rPr>
          <w:rFonts w:asciiTheme="minorHAnsi" w:hAnsiTheme="minorHAnsi" w:cstheme="minorHAnsi"/>
        </w:rPr>
        <w:t>ę</w:t>
      </w:r>
      <w:r w:rsidRPr="00863A1A">
        <w:rPr>
          <w:rFonts w:asciiTheme="minorHAnsi" w:hAnsiTheme="minorHAnsi" w:cstheme="minorHAnsi"/>
        </w:rPr>
        <w:t xml:space="preserve"> brutto*: ……….…………………..…….…………….……………………………………………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863A1A">
        <w:rPr>
          <w:rFonts w:asciiTheme="minorHAnsi" w:hAnsiTheme="minorHAnsi" w:cstheme="minorHAnsi"/>
        </w:rPr>
        <w:t xml:space="preserve"> (słownie: 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  <w:r w:rsidR="00E70CF4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....) złotych,</w:t>
      </w:r>
    </w:p>
    <w:p w14:paraId="63755348" w14:textId="77777777" w:rsidR="00E6530F" w:rsidRDefault="00E6530F" w:rsidP="00E6530F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 xml:space="preserve">w tym podatek VAT: </w:t>
      </w:r>
      <w:r>
        <w:rPr>
          <w:rFonts w:asciiTheme="minorHAnsi" w:hAnsiTheme="minorHAnsi" w:cstheme="minorHAnsi"/>
        </w:rPr>
        <w:t>…………..…………………………………………………………………</w:t>
      </w:r>
      <w:r w:rsidRPr="00863A1A">
        <w:rPr>
          <w:rFonts w:asciiTheme="minorHAnsi" w:hAnsiTheme="minorHAnsi" w:cstheme="minorHAnsi"/>
        </w:rPr>
        <w:t>……………………………........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 (słownie:</w:t>
      </w:r>
    </w:p>
    <w:p w14:paraId="6D1CFDE8" w14:textId="3CF1A563" w:rsidR="00CA245C" w:rsidRDefault="00E6530F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………..........................................</w:t>
      </w:r>
      <w:r>
        <w:rPr>
          <w:rFonts w:asciiTheme="minorHAnsi" w:hAnsiTheme="minorHAnsi" w:cstheme="minorHAnsi"/>
        </w:rPr>
        <w:t>.............</w:t>
      </w:r>
      <w:r w:rsidRPr="00863A1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..................................................</w:t>
      </w:r>
      <w:r w:rsidRPr="00863A1A">
        <w:rPr>
          <w:rFonts w:asciiTheme="minorHAnsi" w:hAnsiTheme="minorHAnsi" w:cstheme="minorHAnsi"/>
        </w:rPr>
        <w:t>..........) złotych</w:t>
      </w:r>
      <w:r w:rsidR="00D42BB6">
        <w:rPr>
          <w:rFonts w:asciiTheme="minorHAnsi" w:hAnsiTheme="minorHAnsi" w:cstheme="minorHAnsi"/>
        </w:rPr>
        <w:t xml:space="preserve">, </w:t>
      </w:r>
    </w:p>
    <w:p w14:paraId="0ABF6352" w14:textId="6B38B695" w:rsidR="00D42BB6" w:rsidRDefault="00D42BB6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A366237" w14:textId="77777777" w:rsidR="00F71F4E" w:rsidRDefault="00F71F4E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375D1AC8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</w:rPr>
        <w:lastRenderedPageBreak/>
        <w:t>*Cena musi obejmować:</w:t>
      </w:r>
    </w:p>
    <w:p w14:paraId="09D946F9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 w:rsidRPr="00863A1A">
        <w:rPr>
          <w:rFonts w:cstheme="minorHAnsi"/>
          <w:color w:val="000000"/>
        </w:rPr>
        <w:t>wszystkie koszty niezbędne do prawidłowej realizacji przedmiotu zamówienia</w:t>
      </w:r>
      <w:r w:rsidRPr="00863A1A">
        <w:rPr>
          <w:rFonts w:cstheme="minorHAnsi"/>
        </w:rPr>
        <w:t>).</w:t>
      </w:r>
    </w:p>
    <w:p w14:paraId="6F84698A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  <w:b/>
          <w:i/>
          <w:u w:val="single"/>
        </w:rPr>
      </w:pPr>
      <w:r w:rsidRPr="00863A1A"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3889FC89" w14:textId="77777777" w:rsidR="00F71F4E" w:rsidRDefault="00F71F4E" w:rsidP="00F71F4E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83044F">
        <w:rPr>
          <w:rFonts w:asciiTheme="minorHAnsi" w:hAnsiTheme="minorHAnsi" w:cstheme="minorHAnsi"/>
        </w:rPr>
        <w:t xml:space="preserve">Termin </w:t>
      </w:r>
      <w:proofErr w:type="spellStart"/>
      <w:r w:rsidRPr="0083044F">
        <w:rPr>
          <w:rFonts w:asciiTheme="minorHAnsi" w:hAnsiTheme="minorHAnsi" w:cstheme="minorHAnsi"/>
        </w:rPr>
        <w:t>dostawy</w:t>
      </w:r>
      <w:proofErr w:type="spellEnd"/>
      <w:r w:rsidRPr="0083044F">
        <w:rPr>
          <w:rFonts w:asciiTheme="minorHAnsi" w:hAnsiTheme="minorHAnsi" w:cstheme="minorHAnsi"/>
        </w:rPr>
        <w:t xml:space="preserve">  </w:t>
      </w:r>
      <w:r>
        <w:rPr>
          <w:rFonts w:asciiTheme="minorHAnsi" w:hAnsiTheme="minorHAnsi" w:cstheme="minorHAnsi"/>
        </w:rPr>
        <w:t>(</w:t>
      </w:r>
      <w:proofErr w:type="spellStart"/>
      <w:r w:rsidRPr="0083044F">
        <w:rPr>
          <w:rFonts w:asciiTheme="minorHAnsi" w:hAnsiTheme="minorHAnsi" w:cstheme="minorHAnsi"/>
        </w:rPr>
        <w:t>aktywacj</w:t>
      </w:r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) – 7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informacji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wyborze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>.</w:t>
      </w:r>
    </w:p>
    <w:p w14:paraId="08DB1647" w14:textId="2F17A10B" w:rsidR="00E6530F" w:rsidRPr="0083044F" w:rsidRDefault="00E6530F" w:rsidP="00E6530F">
      <w:pPr>
        <w:pStyle w:val="Bezodstpw"/>
        <w:rPr>
          <w:rFonts w:asciiTheme="minorHAnsi" w:hAnsiTheme="minorHAnsi" w:cstheme="minorHAnsi"/>
        </w:rPr>
      </w:pPr>
    </w:p>
    <w:p w14:paraId="1DC2C9D7" w14:textId="77777777" w:rsidR="0083044F" w:rsidRPr="001C3305" w:rsidRDefault="0083044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248C7F3" w14:textId="77777777" w:rsidR="001C7A26" w:rsidRPr="00863A1A" w:rsidRDefault="001C7A26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7566D91" w14:textId="7702977A" w:rsidR="00E6530F" w:rsidRPr="00472305" w:rsidRDefault="00E6530F" w:rsidP="00472305">
      <w:pPr>
        <w:numPr>
          <w:ilvl w:val="0"/>
          <w:numId w:val="2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CA245C">
        <w:rPr>
          <w:rFonts w:cstheme="minorHAnsi"/>
        </w:rPr>
        <w:t xml:space="preserve">zapoznałem się z zapytaniem ofertowym – numer sprawy: </w:t>
      </w:r>
      <w:r w:rsidR="00472305" w:rsidRPr="00472305">
        <w:rPr>
          <w:b/>
        </w:rPr>
        <w:t>DOP.260.4</w:t>
      </w:r>
      <w:r w:rsidR="00991E55">
        <w:rPr>
          <w:b/>
        </w:rPr>
        <w:t>6</w:t>
      </w:r>
      <w:r w:rsidR="00472305" w:rsidRPr="00472305">
        <w:rPr>
          <w:b/>
        </w:rPr>
        <w:t>.1.202</w:t>
      </w:r>
      <w:r w:rsidR="00991E55">
        <w:rPr>
          <w:b/>
        </w:rPr>
        <w:t>3</w:t>
      </w:r>
      <w:r w:rsidR="00472305" w:rsidRPr="00472305">
        <w:rPr>
          <w:b/>
        </w:rPr>
        <w:t>.</w:t>
      </w:r>
      <w:r w:rsidR="00991E55">
        <w:rPr>
          <w:b/>
        </w:rPr>
        <w:t>EW</w:t>
      </w:r>
      <w:r w:rsidR="00472305">
        <w:rPr>
          <w:rFonts w:cstheme="minorHAnsi"/>
        </w:rPr>
        <w:t xml:space="preserve"> </w:t>
      </w:r>
      <w:r w:rsidRPr="00472305">
        <w:rPr>
          <w:rFonts w:cstheme="minorHAnsi"/>
        </w:rPr>
        <w:t xml:space="preserve">(w tym - opisem przedmiotu zamówienia) i nie wnoszę do niego zastrzeżeń; </w:t>
      </w:r>
    </w:p>
    <w:p w14:paraId="39B626B2" w14:textId="77777777" w:rsidR="00E6530F" w:rsidRPr="00863A1A" w:rsidRDefault="00E6530F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1BF75E65" w14:textId="1FEE1CC2" w:rsidR="00E6530F" w:rsidRDefault="00991E55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nie podlegam wykluczeniu.</w:t>
      </w:r>
    </w:p>
    <w:p w14:paraId="7B913E65" w14:textId="77777777" w:rsidR="001C7A26" w:rsidRPr="00B77869" w:rsidRDefault="001C7A26" w:rsidP="001C7A26">
      <w:pPr>
        <w:widowControl w:val="0"/>
        <w:tabs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312EBF16" w:rsidR="00E6530F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696580A9" w14:textId="7605D325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58822707" w14:textId="142029A9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30EB0460" w14:textId="43139165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60BDA435" w14:textId="66518142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5FD8B26B" w14:textId="17418CDD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72E1674F" w14:textId="4C452654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1827DE6C" w14:textId="23D18C0B" w:rsidR="00E6530F" w:rsidRPr="001C7A26" w:rsidRDefault="001D7C16" w:rsidP="00DC3714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64D4CF30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4A8B2EE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B16790" w14:textId="74DEC47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1242289" w14:textId="024DADD3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9123923" w14:textId="77777777" w:rsidR="00110495" w:rsidRPr="005718E1" w:rsidRDefault="00110495" w:rsidP="00E6530F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1B123E28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A1AA6DA" w14:textId="45D91D4C" w:rsidR="00E86211" w:rsidRPr="001D7C16" w:rsidRDefault="00E86211" w:rsidP="00E86211">
      <w:pPr>
        <w:pStyle w:val="Bezodstpw"/>
        <w:rPr>
          <w:rFonts w:ascii="Calibri" w:hAnsi="Calibri" w:cs="Calibri"/>
          <w:b/>
          <w:lang w:val="pl-PL"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Pr="000964FA">
        <w:rPr>
          <w:rFonts w:ascii="Calibri" w:hAnsi="Calibri" w:cs="Calibri"/>
          <w:b/>
          <w:lang w:val="pl-PL"/>
        </w:rPr>
        <w:t>DOP.260.4</w:t>
      </w:r>
      <w:r w:rsidR="004E4665">
        <w:rPr>
          <w:rFonts w:ascii="Calibri" w:hAnsi="Calibri" w:cs="Calibri"/>
          <w:b/>
          <w:lang w:val="pl-PL"/>
        </w:rPr>
        <w:t>6</w:t>
      </w:r>
      <w:r w:rsidRPr="000964FA">
        <w:rPr>
          <w:rFonts w:ascii="Calibri" w:hAnsi="Calibri" w:cs="Calibri"/>
          <w:b/>
          <w:lang w:val="pl-PL"/>
        </w:rPr>
        <w:t>.1.202</w:t>
      </w:r>
      <w:r w:rsidR="004E4665">
        <w:rPr>
          <w:rFonts w:ascii="Calibri" w:hAnsi="Calibri" w:cs="Calibri"/>
          <w:b/>
          <w:lang w:val="pl-PL"/>
        </w:rPr>
        <w:t>3</w:t>
      </w:r>
      <w:r w:rsidRPr="000964FA">
        <w:rPr>
          <w:rFonts w:ascii="Calibri" w:hAnsi="Calibri" w:cs="Calibri"/>
          <w:b/>
          <w:lang w:val="pl-PL"/>
        </w:rPr>
        <w:t>.</w:t>
      </w:r>
      <w:r w:rsidR="004E4665">
        <w:rPr>
          <w:rFonts w:ascii="Calibri" w:hAnsi="Calibri" w:cs="Calibri"/>
          <w:b/>
          <w:lang w:val="pl-PL"/>
        </w:rPr>
        <w:t>EW</w:t>
      </w:r>
    </w:p>
    <w:p w14:paraId="25B6453B" w14:textId="5C8AA7BF" w:rsidR="00110495" w:rsidRDefault="00110495" w:rsidP="00E6530F">
      <w:pPr>
        <w:jc w:val="center"/>
      </w:pPr>
    </w:p>
    <w:p w14:paraId="4E5236E2" w14:textId="77777777" w:rsidR="00110495" w:rsidRDefault="00110495" w:rsidP="00E6530F">
      <w:pPr>
        <w:jc w:val="center"/>
      </w:pPr>
    </w:p>
    <w:p w14:paraId="42253DE3" w14:textId="77777777" w:rsidR="00E6530F" w:rsidRPr="0000796C" w:rsidRDefault="00E6530F" w:rsidP="00E6530F">
      <w:pPr>
        <w:jc w:val="center"/>
        <w:rPr>
          <w:caps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21"/>
        <w:gridCol w:w="581"/>
        <w:gridCol w:w="1753"/>
        <w:gridCol w:w="2309"/>
      </w:tblGrid>
      <w:tr w:rsidR="001B3173" w:rsidRPr="003C376B" w14:paraId="0349A1FB" w14:textId="77777777" w:rsidTr="00472305">
        <w:tc>
          <w:tcPr>
            <w:tcW w:w="675" w:type="dxa"/>
            <w:shd w:val="clear" w:color="auto" w:fill="auto"/>
          </w:tcPr>
          <w:p w14:paraId="29C4001D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21" w:type="dxa"/>
            <w:shd w:val="clear" w:color="auto" w:fill="auto"/>
          </w:tcPr>
          <w:p w14:paraId="5F45196C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581" w:type="dxa"/>
            <w:shd w:val="clear" w:color="auto" w:fill="auto"/>
          </w:tcPr>
          <w:p w14:paraId="78ED299C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proofErr w:type="spellEnd"/>
          </w:p>
          <w:p w14:paraId="3D623CA9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BDE3F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753" w:type="dxa"/>
            <w:shd w:val="clear" w:color="auto" w:fill="auto"/>
          </w:tcPr>
          <w:p w14:paraId="1BDEE93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jednostkowa</w:t>
            </w:r>
            <w:proofErr w:type="spellEnd"/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</w:p>
          <w:p w14:paraId="51A5102F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2309" w:type="dxa"/>
            <w:shd w:val="clear" w:color="auto" w:fill="auto"/>
          </w:tcPr>
          <w:p w14:paraId="446ABFEE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</w:p>
          <w:p w14:paraId="4E51D3AB" w14:textId="77777777" w:rsidR="00E6530F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22887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(c)=(a)*(b)</w:t>
            </w:r>
          </w:p>
        </w:tc>
      </w:tr>
      <w:tr w:rsidR="001B3173" w14:paraId="5C72DEF1" w14:textId="77777777" w:rsidTr="00472305">
        <w:trPr>
          <w:trHeight w:val="566"/>
        </w:trPr>
        <w:tc>
          <w:tcPr>
            <w:tcW w:w="675" w:type="dxa"/>
            <w:shd w:val="clear" w:color="auto" w:fill="auto"/>
          </w:tcPr>
          <w:p w14:paraId="3AD7D2FB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04C5B4E4" w14:textId="011E2034" w:rsidR="00E6530F" w:rsidRPr="001B3173" w:rsidRDefault="001B3173" w:rsidP="001B3173">
            <w:pPr>
              <w:rPr>
                <w:b/>
                <w:bCs/>
                <w:u w:val="single"/>
              </w:rPr>
            </w:pPr>
            <w:r w:rsidRPr="00B05002">
              <w:rPr>
                <w:b/>
                <w:bCs/>
                <w:u w:val="single"/>
              </w:rPr>
              <w:t>Licencja na produkt SQL Server 2022 Standard, lub równoważn</w:t>
            </w:r>
            <w:r>
              <w:rPr>
                <w:b/>
                <w:bCs/>
                <w:u w:val="single"/>
              </w:rPr>
              <w:t>a</w:t>
            </w:r>
            <w:r w:rsidR="00415EEA">
              <w:rPr>
                <w:b/>
                <w:bCs/>
                <w:u w:val="single"/>
              </w:rPr>
              <w:t>:</w:t>
            </w:r>
            <w:r w:rsidR="00472305" w:rsidRPr="001B3173">
              <w:rPr>
                <w:b/>
                <w:bCs/>
                <w:lang w:val="en-US"/>
              </w:rPr>
              <w:t>…………</w:t>
            </w:r>
            <w:r w:rsidRPr="001B3173">
              <w:rPr>
                <w:b/>
                <w:bCs/>
                <w:lang w:val="en-US"/>
              </w:rPr>
              <w:t>……………</w:t>
            </w:r>
            <w:r w:rsidR="00415EEA">
              <w:rPr>
                <w:b/>
                <w:bCs/>
                <w:lang w:val="en-US"/>
              </w:rPr>
              <w:t>..</w:t>
            </w:r>
          </w:p>
        </w:tc>
        <w:tc>
          <w:tcPr>
            <w:tcW w:w="581" w:type="dxa"/>
            <w:shd w:val="clear" w:color="auto" w:fill="auto"/>
          </w:tcPr>
          <w:p w14:paraId="2FB940CE" w14:textId="017F59DD" w:rsidR="00E6530F" w:rsidRPr="0000796C" w:rsidRDefault="001B3173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14:paraId="70F7FE97" w14:textId="77777777" w:rsidR="00E6530F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0CEC3326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B3173" w:rsidRPr="0000796C" w14:paraId="23C0063C" w14:textId="77777777" w:rsidTr="00472305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2953" w14:textId="074AC2F2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7066" w14:textId="7BC61F7D" w:rsidR="001B3173" w:rsidRPr="00B05002" w:rsidRDefault="001B3173" w:rsidP="001B3173">
            <w:pPr>
              <w:rPr>
                <w:b/>
                <w:bCs/>
                <w:u w:val="single"/>
              </w:rPr>
            </w:pPr>
            <w:r w:rsidRPr="00B05002">
              <w:rPr>
                <w:b/>
                <w:bCs/>
                <w:u w:val="single"/>
              </w:rPr>
              <w:t>Licencje dostępowe do SQL Server 2022 Standard User CAL, lub równoważne</w:t>
            </w:r>
            <w:r w:rsidR="00415EEA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……………………………………………………………………</w:t>
            </w:r>
          </w:p>
          <w:p w14:paraId="65844159" w14:textId="32ED975C" w:rsidR="006C2E8F" w:rsidRPr="00472305" w:rsidRDefault="006C2E8F" w:rsidP="00472305">
            <w:pPr>
              <w:jc w:val="both"/>
              <w:rPr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D843" w14:textId="2F6DB0C1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B317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4F84" w14:textId="77777777" w:rsidR="006C2E8F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61DB583D" w14:textId="77777777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FB78" w14:textId="77777777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72305" w:rsidRPr="0000796C" w14:paraId="0335C104" w14:textId="77777777" w:rsidTr="00472305">
        <w:trPr>
          <w:trHeight w:val="566"/>
        </w:trPr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B6D9" w14:textId="2734C25E" w:rsidR="00472305" w:rsidRPr="00472305" w:rsidRDefault="00472305" w:rsidP="00A17909">
            <w:pPr>
              <w:pStyle w:val="Akapitzlist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72305">
              <w:rPr>
                <w:rFonts w:cstheme="minorHAnsi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46E0" w14:textId="77777777" w:rsidR="00472305" w:rsidRPr="0000796C" w:rsidRDefault="00472305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3DDFAED9" w14:textId="77777777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494398DE" w14:textId="699DE975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6A121A13" w14:textId="537F2C4F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A1307CA" w14:textId="571EB815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88E674" w14:textId="77777777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77777777" w:rsidR="00E6530F" w:rsidRPr="005718E1" w:rsidRDefault="00E6530F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2000FFC9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61618AFF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761E55B0" w14:textId="2EFDCE67" w:rsidR="00E6530F" w:rsidRDefault="00E6530F" w:rsidP="00E6530F">
      <w:pPr>
        <w:jc w:val="both"/>
        <w:rPr>
          <w:szCs w:val="20"/>
        </w:rPr>
      </w:pPr>
    </w:p>
    <w:p w14:paraId="59E40C39" w14:textId="1CB5D980" w:rsidR="00110495" w:rsidRDefault="00110495" w:rsidP="00E6530F">
      <w:pPr>
        <w:jc w:val="both"/>
        <w:rPr>
          <w:szCs w:val="20"/>
        </w:rPr>
      </w:pPr>
    </w:p>
    <w:p w14:paraId="0765C178" w14:textId="65BBD462" w:rsidR="00110495" w:rsidRDefault="00110495" w:rsidP="00E6530F">
      <w:pPr>
        <w:jc w:val="both"/>
        <w:rPr>
          <w:szCs w:val="20"/>
        </w:rPr>
      </w:pPr>
    </w:p>
    <w:p w14:paraId="71CFB1DA" w14:textId="47E6FADF" w:rsidR="00110495" w:rsidRDefault="00110495" w:rsidP="00E6530F">
      <w:pPr>
        <w:jc w:val="both"/>
        <w:rPr>
          <w:szCs w:val="20"/>
        </w:rPr>
      </w:pPr>
    </w:p>
    <w:p w14:paraId="03330E76" w14:textId="2E116199" w:rsidR="00110495" w:rsidRDefault="00110495" w:rsidP="00E6530F">
      <w:pPr>
        <w:jc w:val="both"/>
        <w:rPr>
          <w:szCs w:val="20"/>
        </w:rPr>
      </w:pPr>
    </w:p>
    <w:p w14:paraId="6BD9EF10" w14:textId="77777777" w:rsidR="00472305" w:rsidRDefault="00472305" w:rsidP="00E6530F">
      <w:pPr>
        <w:jc w:val="both"/>
        <w:rPr>
          <w:szCs w:val="20"/>
        </w:rPr>
      </w:pPr>
    </w:p>
    <w:p w14:paraId="20A81C4A" w14:textId="6C51FE26" w:rsidR="00110495" w:rsidRDefault="00110495" w:rsidP="00E6530F">
      <w:pPr>
        <w:jc w:val="both"/>
        <w:rPr>
          <w:szCs w:val="20"/>
        </w:rPr>
      </w:pPr>
    </w:p>
    <w:p w14:paraId="14D466DB" w14:textId="337A9608" w:rsidR="00110495" w:rsidRDefault="00110495" w:rsidP="00E6530F">
      <w:pPr>
        <w:jc w:val="both"/>
        <w:rPr>
          <w:szCs w:val="20"/>
        </w:rPr>
      </w:pPr>
    </w:p>
    <w:p w14:paraId="00DA8CC6" w14:textId="5B572F91" w:rsidR="00110495" w:rsidRDefault="00110495" w:rsidP="00E6530F">
      <w:pPr>
        <w:jc w:val="both"/>
        <w:rPr>
          <w:szCs w:val="20"/>
        </w:rPr>
      </w:pPr>
    </w:p>
    <w:p w14:paraId="1E9A55CD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     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21DA6454" w14:textId="77777777" w:rsidR="009B5F31" w:rsidRPr="00051012" w:rsidRDefault="009B5F31" w:rsidP="009B5F31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5247AF99" w14:textId="77777777" w:rsidR="009B5F31" w:rsidRDefault="009B5F31" w:rsidP="009B5F31">
      <w:pPr>
        <w:suppressAutoHyphens/>
        <w:rPr>
          <w:b/>
          <w:bCs/>
        </w:rPr>
      </w:pPr>
    </w:p>
    <w:p w14:paraId="5C49BCF1" w14:textId="35F41EE6" w:rsidR="00E86211" w:rsidRPr="001D7C16" w:rsidRDefault="00E86211" w:rsidP="00E86211">
      <w:pPr>
        <w:pStyle w:val="Bezodstpw"/>
        <w:rPr>
          <w:rFonts w:ascii="Calibri" w:hAnsi="Calibri" w:cs="Calibri"/>
          <w:b/>
          <w:lang w:val="pl-PL"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Pr="000964FA">
        <w:rPr>
          <w:rFonts w:ascii="Calibri" w:hAnsi="Calibri" w:cs="Calibri"/>
          <w:b/>
          <w:lang w:val="pl-PL"/>
        </w:rPr>
        <w:t>DOP.260.4</w:t>
      </w:r>
      <w:r w:rsidR="00B4771D">
        <w:rPr>
          <w:rFonts w:ascii="Calibri" w:hAnsi="Calibri" w:cs="Calibri"/>
          <w:b/>
          <w:lang w:val="pl-PL"/>
        </w:rPr>
        <w:t>6</w:t>
      </w:r>
      <w:r w:rsidRPr="000964FA">
        <w:rPr>
          <w:rFonts w:ascii="Calibri" w:hAnsi="Calibri" w:cs="Calibri"/>
          <w:b/>
          <w:lang w:val="pl-PL"/>
        </w:rPr>
        <w:t>.1.202</w:t>
      </w:r>
      <w:r w:rsidR="00B4771D">
        <w:rPr>
          <w:rFonts w:ascii="Calibri" w:hAnsi="Calibri" w:cs="Calibri"/>
          <w:b/>
          <w:lang w:val="pl-PL"/>
        </w:rPr>
        <w:t>3</w:t>
      </w:r>
      <w:r w:rsidRPr="000964FA">
        <w:rPr>
          <w:rFonts w:ascii="Calibri" w:hAnsi="Calibri" w:cs="Calibri"/>
          <w:b/>
          <w:lang w:val="pl-PL"/>
        </w:rPr>
        <w:t>.</w:t>
      </w:r>
      <w:r w:rsidR="00B4771D">
        <w:rPr>
          <w:rFonts w:ascii="Calibri" w:hAnsi="Calibri" w:cs="Calibri"/>
          <w:b/>
          <w:lang w:val="pl-PL"/>
        </w:rPr>
        <w:t>EW</w:t>
      </w:r>
    </w:p>
    <w:p w14:paraId="60D9539C" w14:textId="77777777" w:rsidR="009B5F31" w:rsidRDefault="009B5F31" w:rsidP="009B5F31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0C69613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41C330C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78332C2A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5E323A59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47F5422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6F863A8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213FD6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73EDE675" w14:textId="77777777" w:rsidR="009B5F31" w:rsidRPr="00973E99" w:rsidRDefault="009B5F31" w:rsidP="009B5F31">
      <w:pPr>
        <w:jc w:val="both"/>
        <w:rPr>
          <w:rFonts w:eastAsia="Calibri" w:cstheme="minorHAnsi"/>
        </w:rPr>
      </w:pPr>
    </w:p>
    <w:p w14:paraId="08AF08A0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3DEA87D0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691E69" w14:textId="61DFFDFF" w:rsidR="009B5F31" w:rsidRPr="00973E99" w:rsidRDefault="009B5F31" w:rsidP="009B5F31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VIII Wydział Gospodarczy Krajowego Rejestru Sądowego pod nr KRS 0000033744, NIP 5880019192, REGON 190315182, kapitał zakładowy </w:t>
      </w:r>
      <w:r w:rsidR="007E5B73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00C098E9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7B6D24C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BAE9B8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491816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4D1E33D2" w14:textId="77777777" w:rsidR="009B5F31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1AB6CC3E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71C62EE7" w14:textId="77777777" w:rsidR="009B5F31" w:rsidRDefault="009B5F31" w:rsidP="009B5F31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5B023F97" w14:textId="77777777" w:rsidR="009B5F31" w:rsidRPr="00DE4F37" w:rsidRDefault="009B5F31" w:rsidP="009B5F31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004E5E73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598A060B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1F16AA8B" w14:textId="77777777" w:rsidR="009B5F31" w:rsidRPr="00973E99" w:rsidRDefault="009B5F31" w:rsidP="009B5F31">
      <w:pPr>
        <w:pStyle w:val="Podpis"/>
        <w:ind w:left="720"/>
        <w:rPr>
          <w:lang w:val="pl-PL"/>
        </w:rPr>
      </w:pPr>
    </w:p>
    <w:p w14:paraId="4399507E" w14:textId="77777777" w:rsidR="009B5F31" w:rsidRPr="00DE4F37" w:rsidRDefault="009B5F31" w:rsidP="009B5F31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6BB1BBE0" w14:textId="77777777" w:rsidR="009B5F31" w:rsidRPr="00DE4F37" w:rsidRDefault="009B5F31" w:rsidP="009B5F31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1C8172DE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D20771B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1861316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F970963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5B79775" w14:textId="77777777" w:rsidR="009B5F31" w:rsidRPr="00B66BC5" w:rsidRDefault="009B5F31" w:rsidP="00E6530F"/>
    <w:sectPr w:rsidR="009B5F31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A4CBFBB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B05002" w:rsidRPr="00B05002">
            <w:rPr>
              <w:rFonts w:ascii="Verdana" w:hAnsi="Verdana"/>
              <w:sz w:val="14"/>
              <w:szCs w:val="14"/>
            </w:rPr>
            <w:t>28</w:t>
          </w:r>
          <w:r w:rsidRPr="00B05002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2EB0"/>
    <w:multiLevelType w:val="hybridMultilevel"/>
    <w:tmpl w:val="A6BC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5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67304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563343">
    <w:abstractNumId w:val="1"/>
  </w:num>
  <w:num w:numId="3" w16cid:durableId="45359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322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786247">
    <w:abstractNumId w:val="25"/>
  </w:num>
  <w:num w:numId="6" w16cid:durableId="1768845839">
    <w:abstractNumId w:val="10"/>
  </w:num>
  <w:num w:numId="7" w16cid:durableId="1540703780">
    <w:abstractNumId w:val="23"/>
  </w:num>
  <w:num w:numId="8" w16cid:durableId="946959935">
    <w:abstractNumId w:val="18"/>
  </w:num>
  <w:num w:numId="9" w16cid:durableId="1316648760">
    <w:abstractNumId w:val="17"/>
  </w:num>
  <w:num w:numId="10" w16cid:durableId="848328096">
    <w:abstractNumId w:val="27"/>
  </w:num>
  <w:num w:numId="11" w16cid:durableId="648291541">
    <w:abstractNumId w:val="29"/>
  </w:num>
  <w:num w:numId="12" w16cid:durableId="1471095507">
    <w:abstractNumId w:val="7"/>
  </w:num>
  <w:num w:numId="13" w16cid:durableId="192422622">
    <w:abstractNumId w:val="22"/>
  </w:num>
  <w:num w:numId="14" w16cid:durableId="700129800">
    <w:abstractNumId w:val="11"/>
  </w:num>
  <w:num w:numId="15" w16cid:durableId="2114936367">
    <w:abstractNumId w:val="21"/>
  </w:num>
  <w:num w:numId="16" w16cid:durableId="1002664673">
    <w:abstractNumId w:val="20"/>
  </w:num>
  <w:num w:numId="17" w16cid:durableId="1506357612">
    <w:abstractNumId w:val="26"/>
  </w:num>
  <w:num w:numId="18" w16cid:durableId="1698389390">
    <w:abstractNumId w:val="0"/>
  </w:num>
  <w:num w:numId="19" w16cid:durableId="1040318609">
    <w:abstractNumId w:val="2"/>
  </w:num>
  <w:num w:numId="20" w16cid:durableId="454100898">
    <w:abstractNumId w:val="4"/>
  </w:num>
  <w:num w:numId="21" w16cid:durableId="2106994625">
    <w:abstractNumId w:val="5"/>
  </w:num>
  <w:num w:numId="22" w16cid:durableId="801076944">
    <w:abstractNumId w:val="6"/>
  </w:num>
  <w:num w:numId="23" w16cid:durableId="413164809">
    <w:abstractNumId w:val="3"/>
  </w:num>
  <w:num w:numId="24" w16cid:durableId="812061090">
    <w:abstractNumId w:val="24"/>
  </w:num>
  <w:num w:numId="25" w16cid:durableId="30344397">
    <w:abstractNumId w:val="9"/>
  </w:num>
  <w:num w:numId="26" w16cid:durableId="740298710">
    <w:abstractNumId w:val="30"/>
  </w:num>
  <w:num w:numId="27" w16cid:durableId="1565216549">
    <w:abstractNumId w:val="8"/>
  </w:num>
  <w:num w:numId="28" w16cid:durableId="49577608">
    <w:abstractNumId w:val="16"/>
  </w:num>
  <w:num w:numId="29" w16cid:durableId="1868326451">
    <w:abstractNumId w:val="12"/>
  </w:num>
  <w:num w:numId="30" w16cid:durableId="1931959709">
    <w:abstractNumId w:val="28"/>
  </w:num>
  <w:num w:numId="31" w16cid:durableId="849485255">
    <w:abstractNumId w:val="13"/>
  </w:num>
  <w:num w:numId="32" w16cid:durableId="1250195158">
    <w:abstractNumId w:val="15"/>
  </w:num>
  <w:num w:numId="33" w16cid:durableId="1097017739">
    <w:abstractNumId w:val="19"/>
  </w:num>
  <w:num w:numId="34" w16cid:durableId="1627733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0DEC"/>
    <w:rsid w:val="0001239D"/>
    <w:rsid w:val="00032651"/>
    <w:rsid w:val="000377BE"/>
    <w:rsid w:val="00042C7D"/>
    <w:rsid w:val="00045CA1"/>
    <w:rsid w:val="00056FCF"/>
    <w:rsid w:val="00057B06"/>
    <w:rsid w:val="000728E5"/>
    <w:rsid w:val="00073F1E"/>
    <w:rsid w:val="00074648"/>
    <w:rsid w:val="000964FA"/>
    <w:rsid w:val="000C43FD"/>
    <w:rsid w:val="000C4DA1"/>
    <w:rsid w:val="000E4A21"/>
    <w:rsid w:val="000E6F9E"/>
    <w:rsid w:val="000F0608"/>
    <w:rsid w:val="001052D5"/>
    <w:rsid w:val="00105688"/>
    <w:rsid w:val="00110495"/>
    <w:rsid w:val="00110A1F"/>
    <w:rsid w:val="00125963"/>
    <w:rsid w:val="00136B87"/>
    <w:rsid w:val="00141644"/>
    <w:rsid w:val="00152FB1"/>
    <w:rsid w:val="001544A8"/>
    <w:rsid w:val="00162416"/>
    <w:rsid w:val="001632F3"/>
    <w:rsid w:val="001701F0"/>
    <w:rsid w:val="001A3D43"/>
    <w:rsid w:val="001B2429"/>
    <w:rsid w:val="001B25F0"/>
    <w:rsid w:val="001B3173"/>
    <w:rsid w:val="001C7A26"/>
    <w:rsid w:val="001D7C16"/>
    <w:rsid w:val="001D7EEF"/>
    <w:rsid w:val="001F5131"/>
    <w:rsid w:val="00202FF6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51EE"/>
    <w:rsid w:val="00251995"/>
    <w:rsid w:val="00252575"/>
    <w:rsid w:val="00254E63"/>
    <w:rsid w:val="00262A32"/>
    <w:rsid w:val="00265469"/>
    <w:rsid w:val="00266B98"/>
    <w:rsid w:val="002716C7"/>
    <w:rsid w:val="00273914"/>
    <w:rsid w:val="00276103"/>
    <w:rsid w:val="00284C53"/>
    <w:rsid w:val="00285ED0"/>
    <w:rsid w:val="00286320"/>
    <w:rsid w:val="00287F1B"/>
    <w:rsid w:val="002960BD"/>
    <w:rsid w:val="002A6EA3"/>
    <w:rsid w:val="002A7B84"/>
    <w:rsid w:val="002B4B7A"/>
    <w:rsid w:val="002D7B42"/>
    <w:rsid w:val="002E09F2"/>
    <w:rsid w:val="002E3AC0"/>
    <w:rsid w:val="002E48B8"/>
    <w:rsid w:val="003041DD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45B7B"/>
    <w:rsid w:val="003474AE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5EEA"/>
    <w:rsid w:val="00416E5B"/>
    <w:rsid w:val="00422036"/>
    <w:rsid w:val="00442A5E"/>
    <w:rsid w:val="00462231"/>
    <w:rsid w:val="004704E1"/>
    <w:rsid w:val="00471269"/>
    <w:rsid w:val="00472305"/>
    <w:rsid w:val="00486905"/>
    <w:rsid w:val="004873D4"/>
    <w:rsid w:val="00491CF5"/>
    <w:rsid w:val="004A738A"/>
    <w:rsid w:val="004C0066"/>
    <w:rsid w:val="004D022C"/>
    <w:rsid w:val="004D4150"/>
    <w:rsid w:val="004E3E79"/>
    <w:rsid w:val="004E4665"/>
    <w:rsid w:val="005047CE"/>
    <w:rsid w:val="00505F09"/>
    <w:rsid w:val="005149DB"/>
    <w:rsid w:val="005155E5"/>
    <w:rsid w:val="00532AF0"/>
    <w:rsid w:val="00533BD9"/>
    <w:rsid w:val="00540B8A"/>
    <w:rsid w:val="00547A7D"/>
    <w:rsid w:val="005510F5"/>
    <w:rsid w:val="00563805"/>
    <w:rsid w:val="00575987"/>
    <w:rsid w:val="00575DBD"/>
    <w:rsid w:val="005B158A"/>
    <w:rsid w:val="005B51CC"/>
    <w:rsid w:val="005C06A9"/>
    <w:rsid w:val="005C37E9"/>
    <w:rsid w:val="005D6919"/>
    <w:rsid w:val="005D7CA3"/>
    <w:rsid w:val="005E5024"/>
    <w:rsid w:val="005E60F2"/>
    <w:rsid w:val="005E73C1"/>
    <w:rsid w:val="00614407"/>
    <w:rsid w:val="0062141D"/>
    <w:rsid w:val="00621F83"/>
    <w:rsid w:val="006307F7"/>
    <w:rsid w:val="00632569"/>
    <w:rsid w:val="00636346"/>
    <w:rsid w:val="00646EA1"/>
    <w:rsid w:val="0065386B"/>
    <w:rsid w:val="006876F3"/>
    <w:rsid w:val="00691110"/>
    <w:rsid w:val="006A1CEC"/>
    <w:rsid w:val="006A36E4"/>
    <w:rsid w:val="006A4925"/>
    <w:rsid w:val="006B159F"/>
    <w:rsid w:val="006B37A7"/>
    <w:rsid w:val="006B7124"/>
    <w:rsid w:val="006C2E8F"/>
    <w:rsid w:val="006C48C1"/>
    <w:rsid w:val="006C6DD2"/>
    <w:rsid w:val="006D0656"/>
    <w:rsid w:val="006D3059"/>
    <w:rsid w:val="006D4581"/>
    <w:rsid w:val="006E3431"/>
    <w:rsid w:val="006F2837"/>
    <w:rsid w:val="006F4575"/>
    <w:rsid w:val="006F58F4"/>
    <w:rsid w:val="00715EEC"/>
    <w:rsid w:val="007249AA"/>
    <w:rsid w:val="007308FF"/>
    <w:rsid w:val="0073094C"/>
    <w:rsid w:val="00737EF0"/>
    <w:rsid w:val="007546E1"/>
    <w:rsid w:val="0075561B"/>
    <w:rsid w:val="00760BBB"/>
    <w:rsid w:val="00761A9D"/>
    <w:rsid w:val="00764257"/>
    <w:rsid w:val="007858F9"/>
    <w:rsid w:val="007A2EB1"/>
    <w:rsid w:val="007A78C9"/>
    <w:rsid w:val="007C076D"/>
    <w:rsid w:val="007E5B73"/>
    <w:rsid w:val="007E6BAA"/>
    <w:rsid w:val="007F4467"/>
    <w:rsid w:val="007F46D9"/>
    <w:rsid w:val="007F4EE8"/>
    <w:rsid w:val="007F5217"/>
    <w:rsid w:val="008156B8"/>
    <w:rsid w:val="00815C93"/>
    <w:rsid w:val="00817D3A"/>
    <w:rsid w:val="008230A8"/>
    <w:rsid w:val="008260EF"/>
    <w:rsid w:val="008269B9"/>
    <w:rsid w:val="0083044F"/>
    <w:rsid w:val="00831EC0"/>
    <w:rsid w:val="00832777"/>
    <w:rsid w:val="00833851"/>
    <w:rsid w:val="00857CEB"/>
    <w:rsid w:val="00860A15"/>
    <w:rsid w:val="00864188"/>
    <w:rsid w:val="00876900"/>
    <w:rsid w:val="0088028B"/>
    <w:rsid w:val="00884B13"/>
    <w:rsid w:val="008A14BA"/>
    <w:rsid w:val="008D0BDC"/>
    <w:rsid w:val="008E3263"/>
    <w:rsid w:val="008E65AB"/>
    <w:rsid w:val="008F1F31"/>
    <w:rsid w:val="0092571E"/>
    <w:rsid w:val="009368C7"/>
    <w:rsid w:val="00946D2C"/>
    <w:rsid w:val="00951D71"/>
    <w:rsid w:val="009525BE"/>
    <w:rsid w:val="00952B95"/>
    <w:rsid w:val="00955CF9"/>
    <w:rsid w:val="009649AA"/>
    <w:rsid w:val="00982510"/>
    <w:rsid w:val="00991E55"/>
    <w:rsid w:val="009950FF"/>
    <w:rsid w:val="00995939"/>
    <w:rsid w:val="00997DAD"/>
    <w:rsid w:val="009A46BC"/>
    <w:rsid w:val="009A7647"/>
    <w:rsid w:val="009B5F31"/>
    <w:rsid w:val="009C05E1"/>
    <w:rsid w:val="009C14F6"/>
    <w:rsid w:val="009D44A4"/>
    <w:rsid w:val="009D5E78"/>
    <w:rsid w:val="009E2A60"/>
    <w:rsid w:val="009E403A"/>
    <w:rsid w:val="009E4087"/>
    <w:rsid w:val="009E690E"/>
    <w:rsid w:val="009F4028"/>
    <w:rsid w:val="00A1347F"/>
    <w:rsid w:val="00A229CA"/>
    <w:rsid w:val="00A26A28"/>
    <w:rsid w:val="00A30D8A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002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3FA1"/>
    <w:rsid w:val="00B428A2"/>
    <w:rsid w:val="00B4771D"/>
    <w:rsid w:val="00B51765"/>
    <w:rsid w:val="00B5359C"/>
    <w:rsid w:val="00B64837"/>
    <w:rsid w:val="00B66B74"/>
    <w:rsid w:val="00B66BC5"/>
    <w:rsid w:val="00B84F9A"/>
    <w:rsid w:val="00B91A7F"/>
    <w:rsid w:val="00BA263B"/>
    <w:rsid w:val="00BB788F"/>
    <w:rsid w:val="00BC56E4"/>
    <w:rsid w:val="00BD5CDE"/>
    <w:rsid w:val="00BE5A70"/>
    <w:rsid w:val="00BF45F6"/>
    <w:rsid w:val="00C06BBF"/>
    <w:rsid w:val="00C1088A"/>
    <w:rsid w:val="00C337AD"/>
    <w:rsid w:val="00C706A6"/>
    <w:rsid w:val="00CA245C"/>
    <w:rsid w:val="00CA5336"/>
    <w:rsid w:val="00CA536C"/>
    <w:rsid w:val="00CC6553"/>
    <w:rsid w:val="00CD7B04"/>
    <w:rsid w:val="00CE5FA9"/>
    <w:rsid w:val="00D01FD8"/>
    <w:rsid w:val="00D1436C"/>
    <w:rsid w:val="00D20206"/>
    <w:rsid w:val="00D42BB6"/>
    <w:rsid w:val="00D45DBA"/>
    <w:rsid w:val="00D47A95"/>
    <w:rsid w:val="00D60EFC"/>
    <w:rsid w:val="00D93237"/>
    <w:rsid w:val="00D96ABA"/>
    <w:rsid w:val="00D96D5F"/>
    <w:rsid w:val="00DA27CB"/>
    <w:rsid w:val="00DA41FF"/>
    <w:rsid w:val="00DC3714"/>
    <w:rsid w:val="00DC48FB"/>
    <w:rsid w:val="00DE4F37"/>
    <w:rsid w:val="00DF4369"/>
    <w:rsid w:val="00E018B1"/>
    <w:rsid w:val="00E04063"/>
    <w:rsid w:val="00E11B0C"/>
    <w:rsid w:val="00E307D1"/>
    <w:rsid w:val="00E475F6"/>
    <w:rsid w:val="00E5367F"/>
    <w:rsid w:val="00E538AF"/>
    <w:rsid w:val="00E612EE"/>
    <w:rsid w:val="00E62FB1"/>
    <w:rsid w:val="00E64293"/>
    <w:rsid w:val="00E6530F"/>
    <w:rsid w:val="00E65D71"/>
    <w:rsid w:val="00E70CF4"/>
    <w:rsid w:val="00E74FEB"/>
    <w:rsid w:val="00E86211"/>
    <w:rsid w:val="00E87C0C"/>
    <w:rsid w:val="00E92C5A"/>
    <w:rsid w:val="00E96A6E"/>
    <w:rsid w:val="00EA7158"/>
    <w:rsid w:val="00EA73B3"/>
    <w:rsid w:val="00EA7891"/>
    <w:rsid w:val="00EA7CAD"/>
    <w:rsid w:val="00EB399D"/>
    <w:rsid w:val="00EB586A"/>
    <w:rsid w:val="00EC126C"/>
    <w:rsid w:val="00ED03D6"/>
    <w:rsid w:val="00EE2A29"/>
    <w:rsid w:val="00EE2D03"/>
    <w:rsid w:val="00EE3739"/>
    <w:rsid w:val="00EE3EFE"/>
    <w:rsid w:val="00EE4153"/>
    <w:rsid w:val="00EE4931"/>
    <w:rsid w:val="00EE5E3C"/>
    <w:rsid w:val="00EF06F6"/>
    <w:rsid w:val="00F004A7"/>
    <w:rsid w:val="00F010BE"/>
    <w:rsid w:val="00F02D12"/>
    <w:rsid w:val="00F03DEC"/>
    <w:rsid w:val="00F35BC8"/>
    <w:rsid w:val="00F3767C"/>
    <w:rsid w:val="00F52773"/>
    <w:rsid w:val="00F53642"/>
    <w:rsid w:val="00F5629D"/>
    <w:rsid w:val="00F6636F"/>
    <w:rsid w:val="00F70902"/>
    <w:rsid w:val="00F71F4E"/>
    <w:rsid w:val="00F73E90"/>
    <w:rsid w:val="00F82EA4"/>
    <w:rsid w:val="00F8542F"/>
    <w:rsid w:val="00F92688"/>
    <w:rsid w:val="00F959E8"/>
    <w:rsid w:val="00FA36D3"/>
    <w:rsid w:val="00FA606B"/>
    <w:rsid w:val="00FA6F86"/>
    <w:rsid w:val="00FB2D01"/>
    <w:rsid w:val="00FB50EE"/>
    <w:rsid w:val="00FB7923"/>
    <w:rsid w:val="00FC7BA4"/>
    <w:rsid w:val="00FD135B"/>
    <w:rsid w:val="00FD3665"/>
    <w:rsid w:val="00FE366F"/>
    <w:rsid w:val="00FE3A71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D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0D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1439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40</cp:revision>
  <cp:lastPrinted>2020-08-26T09:29:00Z</cp:lastPrinted>
  <dcterms:created xsi:type="dcterms:W3CDTF">2022-01-20T12:09:00Z</dcterms:created>
  <dcterms:modified xsi:type="dcterms:W3CDTF">2023-10-13T14:20:00Z</dcterms:modified>
</cp:coreProperties>
</file>