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50A6BABA" w:rsidR="00DE77D6" w:rsidRPr="005955AD" w:rsidRDefault="008918A1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>`</w:t>
      </w:r>
      <w:r w:rsidR="00F52773"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59739354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0" w:name="_Hlk121235973"/>
      <w:r w:rsidR="00615272" w:rsidRPr="000964FA">
        <w:rPr>
          <w:b/>
        </w:rPr>
        <w:t>DOP.260.</w:t>
      </w:r>
      <w:r w:rsidR="00615272">
        <w:rPr>
          <w:b/>
        </w:rPr>
        <w:t>3</w:t>
      </w:r>
      <w:r w:rsidR="00615272" w:rsidRPr="000964FA">
        <w:rPr>
          <w:b/>
        </w:rPr>
        <w:t>.1.202</w:t>
      </w:r>
      <w:r w:rsidR="00615272">
        <w:rPr>
          <w:b/>
        </w:rPr>
        <w:t>4</w:t>
      </w:r>
      <w:r w:rsidR="00615272" w:rsidRPr="000964FA">
        <w:rPr>
          <w:b/>
        </w:rPr>
        <w:t>.</w:t>
      </w:r>
      <w:bookmarkEnd w:id="0"/>
      <w:r w:rsidR="00615272">
        <w:rPr>
          <w:b/>
        </w:rPr>
        <w:t>DB</w:t>
      </w:r>
    </w:p>
    <w:p w14:paraId="73466C35" w14:textId="333F616B" w:rsidR="00B911D6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20128261" w14:textId="0290BB89" w:rsidR="00F05D69" w:rsidRPr="00F05D69" w:rsidRDefault="00F05D69" w:rsidP="00F05D69">
      <w:pPr>
        <w:pStyle w:val="Akapitzlist"/>
        <w:numPr>
          <w:ilvl w:val="0"/>
          <w:numId w:val="36"/>
        </w:numPr>
        <w:spacing w:before="100" w:beforeAutospacing="1" w:after="100" w:afterAutospacing="1"/>
        <w:outlineLvl w:val="0"/>
        <w:rPr>
          <w:b/>
          <w:bCs/>
          <w:szCs w:val="24"/>
          <w:u w:val="single"/>
        </w:rPr>
      </w:pPr>
      <w:r w:rsidRPr="00F05D69">
        <w:rPr>
          <w:b/>
          <w:bCs/>
          <w:szCs w:val="24"/>
          <w:u w:val="single"/>
        </w:rPr>
        <w:t xml:space="preserve">Notebook biznesowy </w:t>
      </w:r>
      <w:proofErr w:type="spellStart"/>
      <w:r w:rsidRPr="00F05D69">
        <w:rPr>
          <w:b/>
          <w:bCs/>
          <w:szCs w:val="24"/>
          <w:u w:val="single"/>
        </w:rPr>
        <w:t>Latitude</w:t>
      </w:r>
      <w:proofErr w:type="spellEnd"/>
      <w:r w:rsidRPr="00F05D69">
        <w:rPr>
          <w:b/>
          <w:bCs/>
          <w:szCs w:val="24"/>
          <w:u w:val="single"/>
        </w:rPr>
        <w:t xml:space="preserve"> 5440</w:t>
      </w:r>
      <w:r>
        <w:rPr>
          <w:b/>
          <w:bCs/>
          <w:szCs w:val="24"/>
          <w:u w:val="single"/>
        </w:rPr>
        <w:t>, lub równoważny</w:t>
      </w:r>
      <w:r w:rsidRPr="00F05D69">
        <w:rPr>
          <w:b/>
          <w:bCs/>
          <w:szCs w:val="24"/>
          <w:u w:val="single"/>
        </w:rPr>
        <w:t xml:space="preserve"> – 10 sztuk</w:t>
      </w:r>
    </w:p>
    <w:p w14:paraId="012078AB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Procesor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470E7D">
        <w:rPr>
          <w:rFonts w:cs="Times New Roman"/>
          <w:szCs w:val="24"/>
        </w:rPr>
        <w:t xml:space="preserve">Intel </w:t>
      </w:r>
      <w:proofErr w:type="spellStart"/>
      <w:r w:rsidRPr="00470E7D">
        <w:rPr>
          <w:rFonts w:cs="Times New Roman"/>
          <w:szCs w:val="24"/>
        </w:rPr>
        <w:t>Core</w:t>
      </w:r>
      <w:proofErr w:type="spellEnd"/>
      <w:r w:rsidRPr="00470E7D">
        <w:rPr>
          <w:rFonts w:cs="Times New Roman"/>
          <w:szCs w:val="24"/>
        </w:rPr>
        <w:t xml:space="preserve"> i5-1345U (10 rdzeni, 12 wątków, 3.50-4.70 GHz, 12MB cache)</w:t>
      </w:r>
    </w:p>
    <w:p w14:paraId="55C1D8CA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Pamięć RAM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16 GB (DDR4, 3200 MHz)</w:t>
      </w:r>
    </w:p>
    <w:p w14:paraId="08A69EB8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Maksymalna obsługiwana ilość pamięci RAM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64 GB</w:t>
      </w:r>
    </w:p>
    <w:p w14:paraId="7B23B5E8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Liczba gniazd pamięci (ogółem / wolne)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2/0</w:t>
      </w:r>
    </w:p>
    <w:p w14:paraId="240686E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 xml:space="preserve">Dysk SSD M.2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PCIe</w:t>
      </w:r>
      <w:proofErr w:type="spellEnd"/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512 GB</w:t>
      </w:r>
    </w:p>
    <w:p w14:paraId="2972556A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Dotykowy ekran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Nie</w:t>
      </w:r>
    </w:p>
    <w:p w14:paraId="224382E6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Typ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Matowy, LED, WVA</w:t>
      </w:r>
    </w:p>
    <w:p w14:paraId="13017EA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Przekątna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14,0"</w:t>
      </w:r>
    </w:p>
    <w:p w14:paraId="3B64C95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Rozdzielczość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1920 x 1080 (Full HD)</w:t>
      </w:r>
    </w:p>
    <w:p w14:paraId="248D3EC4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Jasność matrycy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250 cd/m²</w:t>
      </w:r>
    </w:p>
    <w:p w14:paraId="59AD9A1A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Karta graficzna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 xml:space="preserve">Intel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Iris</w:t>
      </w:r>
      <w:proofErr w:type="spellEnd"/>
      <w:r w:rsidRPr="006F4090">
        <w:rPr>
          <w:rFonts w:eastAsia="Times New Roman" w:cs="Times New Roman"/>
          <w:szCs w:val="24"/>
          <w:lang w:eastAsia="pl-PL"/>
        </w:rPr>
        <w:t xml:space="preserve"> Xe Graphics</w:t>
      </w:r>
    </w:p>
    <w:p w14:paraId="73FDBA6C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Pamięć karty graficznej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Pamięć współdzielona</w:t>
      </w:r>
    </w:p>
    <w:p w14:paraId="67E5BF6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Dźwięk</w:t>
      </w:r>
      <w:r w:rsidRPr="00470E7D">
        <w:rPr>
          <w:rFonts w:eastAsia="Times New Roman" w:cs="Times New Roman"/>
          <w:szCs w:val="24"/>
          <w:lang w:eastAsia="pl-PL"/>
        </w:rPr>
        <w:t>: w</w:t>
      </w:r>
      <w:r w:rsidRPr="006F4090">
        <w:rPr>
          <w:rFonts w:eastAsia="Times New Roman" w:cs="Times New Roman"/>
          <w:szCs w:val="24"/>
          <w:lang w:eastAsia="pl-PL"/>
        </w:rPr>
        <w:t>budowane głośniki stereo</w:t>
      </w:r>
      <w:r w:rsidRPr="00470E7D">
        <w:rPr>
          <w:rFonts w:eastAsia="Times New Roman" w:cs="Times New Roman"/>
          <w:szCs w:val="24"/>
          <w:lang w:eastAsia="pl-PL"/>
        </w:rPr>
        <w:t>, w</w:t>
      </w:r>
      <w:r w:rsidRPr="006F4090">
        <w:rPr>
          <w:rFonts w:eastAsia="Times New Roman" w:cs="Times New Roman"/>
          <w:szCs w:val="24"/>
          <w:lang w:eastAsia="pl-PL"/>
        </w:rPr>
        <w:t>budowane dwa mikrofony</w:t>
      </w:r>
    </w:p>
    <w:p w14:paraId="73ED1AD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Kamera internetowa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Kamera na podczerwień</w:t>
      </w:r>
      <w:r w:rsidRPr="00470E7D">
        <w:rPr>
          <w:rFonts w:eastAsia="Times New Roman" w:cs="Times New Roman"/>
          <w:szCs w:val="24"/>
          <w:lang w:eastAsia="pl-PL"/>
        </w:rPr>
        <w:t xml:space="preserve">, Full </w:t>
      </w:r>
      <w:r w:rsidRPr="006F4090">
        <w:rPr>
          <w:rFonts w:eastAsia="Times New Roman" w:cs="Times New Roman"/>
          <w:szCs w:val="24"/>
          <w:lang w:eastAsia="pl-PL"/>
        </w:rPr>
        <w:t>HD</w:t>
      </w:r>
    </w:p>
    <w:p w14:paraId="6A2BF2C3" w14:textId="77777777" w:rsidR="00F05D69" w:rsidRPr="00470E7D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Łączność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</w:p>
    <w:p w14:paraId="330D0D77" w14:textId="77777777" w:rsidR="00F05D69" w:rsidRPr="001357A5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1357A5">
        <w:rPr>
          <w:rFonts w:eastAsia="Times New Roman" w:cs="Times New Roman"/>
          <w:szCs w:val="24"/>
          <w:lang w:eastAsia="pl-PL"/>
        </w:rPr>
        <w:t xml:space="preserve">LAN 1 </w:t>
      </w:r>
      <w:proofErr w:type="spellStart"/>
      <w:r w:rsidRPr="001357A5">
        <w:rPr>
          <w:rFonts w:eastAsia="Times New Roman" w:cs="Times New Roman"/>
          <w:szCs w:val="24"/>
          <w:lang w:eastAsia="pl-PL"/>
        </w:rPr>
        <w:t>Gb</w:t>
      </w:r>
      <w:proofErr w:type="spellEnd"/>
      <w:r w:rsidRPr="001357A5">
        <w:rPr>
          <w:rFonts w:eastAsia="Times New Roman" w:cs="Times New Roman"/>
          <w:szCs w:val="24"/>
          <w:lang w:eastAsia="pl-PL"/>
        </w:rPr>
        <w:t>/s</w:t>
      </w:r>
    </w:p>
    <w:p w14:paraId="16CA53EB" w14:textId="77777777" w:rsidR="00F05D69" w:rsidRPr="001357A5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1357A5">
        <w:rPr>
          <w:rFonts w:eastAsia="Times New Roman" w:cs="Times New Roman"/>
          <w:szCs w:val="24"/>
          <w:lang w:eastAsia="pl-PL"/>
        </w:rPr>
        <w:t>Wi-Fi 6E</w:t>
      </w:r>
    </w:p>
    <w:p w14:paraId="6B020EFF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val="en-US" w:eastAsia="pl-PL"/>
        </w:rPr>
      </w:pPr>
      <w:r w:rsidRPr="001357A5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6F4090">
        <w:rPr>
          <w:rFonts w:eastAsia="Times New Roman" w:cs="Times New Roman"/>
          <w:szCs w:val="24"/>
          <w:lang w:val="en-US" w:eastAsia="pl-PL"/>
        </w:rPr>
        <w:t>Moduł</w:t>
      </w:r>
      <w:proofErr w:type="spellEnd"/>
      <w:r w:rsidRPr="006F4090">
        <w:rPr>
          <w:rFonts w:eastAsia="Times New Roman" w:cs="Times New Roman"/>
          <w:szCs w:val="24"/>
          <w:lang w:val="en-US" w:eastAsia="pl-PL"/>
        </w:rPr>
        <w:t xml:space="preserve"> Bluetooth 5.2</w:t>
      </w:r>
    </w:p>
    <w:p w14:paraId="4906486B" w14:textId="77777777" w:rsidR="00F05D69" w:rsidRPr="00470E7D" w:rsidRDefault="00F05D69" w:rsidP="00F05D69">
      <w:pPr>
        <w:rPr>
          <w:rFonts w:eastAsia="Times New Roman" w:cs="Times New Roman"/>
          <w:szCs w:val="24"/>
          <w:lang w:val="en-US" w:eastAsia="pl-PL"/>
        </w:rPr>
      </w:pPr>
      <w:proofErr w:type="spellStart"/>
      <w:r w:rsidRPr="006F4090">
        <w:rPr>
          <w:rFonts w:eastAsia="Times New Roman" w:cs="Times New Roman"/>
          <w:szCs w:val="24"/>
          <w:lang w:val="en-US" w:eastAsia="pl-PL"/>
        </w:rPr>
        <w:t>Złącza</w:t>
      </w:r>
      <w:proofErr w:type="spellEnd"/>
      <w:r w:rsidRPr="00470E7D">
        <w:rPr>
          <w:rFonts w:eastAsia="Times New Roman" w:cs="Times New Roman"/>
          <w:szCs w:val="24"/>
          <w:lang w:val="en-US" w:eastAsia="pl-PL"/>
        </w:rPr>
        <w:t xml:space="preserve">: </w:t>
      </w:r>
    </w:p>
    <w:p w14:paraId="11150D69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val="en-US" w:eastAsia="pl-PL"/>
        </w:rPr>
      </w:pPr>
      <w:r w:rsidRPr="006F4090">
        <w:rPr>
          <w:rFonts w:eastAsia="Times New Roman" w:cs="Times New Roman"/>
          <w:szCs w:val="24"/>
          <w:lang w:val="en-US" w:eastAsia="pl-PL"/>
        </w:rPr>
        <w:t xml:space="preserve">USB 3.2 Gen. 1 - 1 </w:t>
      </w:r>
      <w:proofErr w:type="spellStart"/>
      <w:r w:rsidRPr="006F4090">
        <w:rPr>
          <w:rFonts w:eastAsia="Times New Roman" w:cs="Times New Roman"/>
          <w:szCs w:val="24"/>
          <w:lang w:val="en-US" w:eastAsia="pl-PL"/>
        </w:rPr>
        <w:t>szt</w:t>
      </w:r>
      <w:proofErr w:type="spellEnd"/>
      <w:r w:rsidRPr="006F4090">
        <w:rPr>
          <w:rFonts w:eastAsia="Times New Roman" w:cs="Times New Roman"/>
          <w:szCs w:val="24"/>
          <w:lang w:val="en-US" w:eastAsia="pl-PL"/>
        </w:rPr>
        <w:t>.</w:t>
      </w:r>
    </w:p>
    <w:p w14:paraId="6FB03521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 xml:space="preserve">USB 3.2 Gen. 1 (z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PowerShare</w:t>
      </w:r>
      <w:proofErr w:type="spellEnd"/>
      <w:r w:rsidRPr="006F4090">
        <w:rPr>
          <w:rFonts w:eastAsia="Times New Roman" w:cs="Times New Roman"/>
          <w:szCs w:val="24"/>
          <w:lang w:eastAsia="pl-PL"/>
        </w:rPr>
        <w:t>) - 1 szt.</w:t>
      </w:r>
    </w:p>
    <w:p w14:paraId="55F337D6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 xml:space="preserve">USB Typu-C (z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Thunderbolt</w:t>
      </w:r>
      <w:proofErr w:type="spellEnd"/>
      <w:r w:rsidRPr="006F4090">
        <w:rPr>
          <w:rFonts w:eastAsia="Times New Roman" w:cs="Times New Roman"/>
          <w:szCs w:val="24"/>
          <w:lang w:eastAsia="pl-PL"/>
        </w:rPr>
        <w:t>™ 4) - 2 szt.</w:t>
      </w:r>
    </w:p>
    <w:p w14:paraId="6EB1E887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HDMI 2.0 - 1 szt.</w:t>
      </w:r>
    </w:p>
    <w:p w14:paraId="3A327070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 xml:space="preserve">Czytnik kart pamięci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microSD</w:t>
      </w:r>
      <w:proofErr w:type="spellEnd"/>
      <w:r w:rsidRPr="006F4090">
        <w:rPr>
          <w:rFonts w:eastAsia="Times New Roman" w:cs="Times New Roman"/>
          <w:szCs w:val="24"/>
          <w:lang w:eastAsia="pl-PL"/>
        </w:rPr>
        <w:t xml:space="preserve"> - 1 szt.</w:t>
      </w:r>
    </w:p>
    <w:p w14:paraId="3C105A05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RJ-45 (LAN) - 1 szt.</w:t>
      </w:r>
    </w:p>
    <w:p w14:paraId="5A5A49C8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Wyjście słuchawkowe/wejście mikrofonowe - 1 szt.</w:t>
      </w:r>
    </w:p>
    <w:p w14:paraId="54CD60EF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Kolor dominujący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Szary</w:t>
      </w:r>
    </w:p>
    <w:p w14:paraId="660CA483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Czytnik linii papilarnych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Tak</w:t>
      </w:r>
    </w:p>
    <w:p w14:paraId="0E1020D1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Podświetlana klawiatura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Tak</w:t>
      </w:r>
    </w:p>
    <w:p w14:paraId="1BC7A2A2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Kolor podświetlenia klawiatury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Biały</w:t>
      </w:r>
    </w:p>
    <w:p w14:paraId="54B6D6E0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Zabezpieczenia</w:t>
      </w:r>
      <w:r>
        <w:rPr>
          <w:rFonts w:eastAsia="Times New Roman" w:cs="Times New Roman"/>
          <w:szCs w:val="24"/>
          <w:lang w:eastAsia="pl-PL"/>
        </w:rPr>
        <w:t>:</w:t>
      </w:r>
    </w:p>
    <w:p w14:paraId="055E27CB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Możliwość zabezpieczenia linką (port Noble Wedge)</w:t>
      </w:r>
    </w:p>
    <w:p w14:paraId="0829571D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Szyfrowanie TPM</w:t>
      </w:r>
    </w:p>
    <w:p w14:paraId="34FFA823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Windows Hello</w:t>
      </w:r>
    </w:p>
    <w:p w14:paraId="4EE20DD2" w14:textId="77777777" w:rsidR="00F05D69" w:rsidRPr="006F4090" w:rsidRDefault="00F05D69" w:rsidP="00F05D69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Kamera z wbudowaną zaślepką</w:t>
      </w:r>
    </w:p>
    <w:p w14:paraId="51391997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System operacyjny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Microsoft Windows 11 Pro</w:t>
      </w:r>
    </w:p>
    <w:p w14:paraId="169789B4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Zasilacz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90 W</w:t>
      </w:r>
      <w:r w:rsidRPr="00470E7D">
        <w:rPr>
          <w:rFonts w:eastAsia="Times New Roman" w:cs="Times New Roman"/>
          <w:szCs w:val="24"/>
          <w:lang w:eastAsia="pl-PL"/>
        </w:rPr>
        <w:t>, w</w:t>
      </w:r>
      <w:r w:rsidRPr="006F4090">
        <w:rPr>
          <w:rFonts w:eastAsia="Times New Roman" w:cs="Times New Roman"/>
          <w:szCs w:val="24"/>
          <w:lang w:eastAsia="pl-PL"/>
        </w:rPr>
        <w:t>tyk: USB-C</w:t>
      </w:r>
    </w:p>
    <w:p w14:paraId="4E8A7BAE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Dodatkowe informacje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 xml:space="preserve">Wielodotykowy, intuicyjny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touchpad</w:t>
      </w:r>
      <w:proofErr w:type="spellEnd"/>
      <w:r w:rsidRPr="00470E7D">
        <w:rPr>
          <w:rFonts w:eastAsia="Times New Roman" w:cs="Times New Roman"/>
          <w:szCs w:val="24"/>
          <w:lang w:eastAsia="pl-PL"/>
        </w:rPr>
        <w:t xml:space="preserve">, </w:t>
      </w:r>
      <w:r w:rsidRPr="006F4090">
        <w:rPr>
          <w:rFonts w:eastAsia="Times New Roman" w:cs="Times New Roman"/>
          <w:szCs w:val="24"/>
          <w:lang w:eastAsia="pl-PL"/>
        </w:rPr>
        <w:t xml:space="preserve">Intel </w:t>
      </w:r>
      <w:proofErr w:type="spellStart"/>
      <w:r w:rsidRPr="006F4090">
        <w:rPr>
          <w:rFonts w:eastAsia="Times New Roman" w:cs="Times New Roman"/>
          <w:szCs w:val="24"/>
          <w:lang w:eastAsia="pl-PL"/>
        </w:rPr>
        <w:t>vPro</w:t>
      </w:r>
      <w:proofErr w:type="spellEnd"/>
    </w:p>
    <w:p w14:paraId="31B7B261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Wysokość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20,9 mm</w:t>
      </w:r>
    </w:p>
    <w:p w14:paraId="6F4309DA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Szerokość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321 mm</w:t>
      </w:r>
    </w:p>
    <w:p w14:paraId="79DDEF7F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lastRenderedPageBreak/>
        <w:t>Głębokość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212 mm</w:t>
      </w:r>
    </w:p>
    <w:p w14:paraId="5239CC5A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Waga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1,36 kg</w:t>
      </w:r>
    </w:p>
    <w:p w14:paraId="0E618439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Dołączone akcesoria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Zasilacz</w:t>
      </w:r>
    </w:p>
    <w:p w14:paraId="4E1A24EC" w14:textId="77777777" w:rsidR="00F05D69" w:rsidRPr="006F4090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Rodzaj gwarancji</w:t>
      </w:r>
      <w:r w:rsidRPr="00470E7D">
        <w:rPr>
          <w:rFonts w:eastAsia="Times New Roman" w:cs="Times New Roman"/>
          <w:szCs w:val="24"/>
          <w:lang w:eastAsia="pl-PL"/>
        </w:rPr>
        <w:t xml:space="preserve">: Dell Pro </w:t>
      </w:r>
      <w:proofErr w:type="spellStart"/>
      <w:r w:rsidRPr="00470E7D">
        <w:rPr>
          <w:rFonts w:eastAsia="Times New Roman" w:cs="Times New Roman"/>
          <w:szCs w:val="24"/>
          <w:lang w:eastAsia="pl-PL"/>
        </w:rPr>
        <w:t>Support</w:t>
      </w:r>
      <w:proofErr w:type="spellEnd"/>
      <w:r w:rsidRPr="006F4090">
        <w:rPr>
          <w:rFonts w:eastAsia="Times New Roman" w:cs="Times New Roman"/>
          <w:szCs w:val="24"/>
          <w:lang w:eastAsia="pl-PL"/>
        </w:rPr>
        <w:t xml:space="preserve"> 36 miesięcy</w:t>
      </w:r>
    </w:p>
    <w:p w14:paraId="5C073DA3" w14:textId="77777777" w:rsidR="00F05D69" w:rsidRPr="00470E7D" w:rsidRDefault="00F05D69" w:rsidP="00F05D69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Gwarancja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36 miesięcy (gwarancja producenta)</w:t>
      </w:r>
    </w:p>
    <w:p w14:paraId="1CD47022" w14:textId="77777777" w:rsidR="00F05D69" w:rsidRDefault="00F05D69" w:rsidP="00F05D69">
      <w:pPr>
        <w:rPr>
          <w:rFonts w:eastAsia="Times New Roman" w:cs="Times New Roman"/>
          <w:szCs w:val="24"/>
          <w:lang w:eastAsia="pl-PL"/>
        </w:rPr>
      </w:pPr>
    </w:p>
    <w:p w14:paraId="71F819C4" w14:textId="4C677E27" w:rsidR="00F05D69" w:rsidRPr="00580961" w:rsidRDefault="00F05D69" w:rsidP="00580961">
      <w:pPr>
        <w:pStyle w:val="Akapitzlist"/>
        <w:numPr>
          <w:ilvl w:val="0"/>
          <w:numId w:val="36"/>
        </w:numPr>
        <w:rPr>
          <w:b/>
          <w:bCs/>
          <w:szCs w:val="24"/>
          <w:u w:val="single"/>
        </w:rPr>
      </w:pPr>
      <w:r w:rsidRPr="00580961">
        <w:rPr>
          <w:b/>
          <w:bCs/>
          <w:szCs w:val="24"/>
          <w:u w:val="single"/>
        </w:rPr>
        <w:t xml:space="preserve">Komputer Dell </w:t>
      </w:r>
      <w:proofErr w:type="spellStart"/>
      <w:r w:rsidRPr="00580961">
        <w:rPr>
          <w:b/>
          <w:bCs/>
          <w:szCs w:val="24"/>
          <w:u w:val="single"/>
        </w:rPr>
        <w:t>Optiplex</w:t>
      </w:r>
      <w:proofErr w:type="spellEnd"/>
      <w:r w:rsidRPr="00580961">
        <w:rPr>
          <w:b/>
          <w:bCs/>
          <w:szCs w:val="24"/>
          <w:u w:val="single"/>
        </w:rPr>
        <w:t xml:space="preserve"> 24 AIO</w:t>
      </w:r>
      <w:r w:rsidR="00580961">
        <w:rPr>
          <w:b/>
          <w:bCs/>
          <w:szCs w:val="24"/>
          <w:u w:val="single"/>
        </w:rPr>
        <w:t>, lub równoważny</w:t>
      </w:r>
      <w:r w:rsidRPr="00580961">
        <w:rPr>
          <w:b/>
          <w:bCs/>
          <w:szCs w:val="24"/>
          <w:u w:val="single"/>
        </w:rPr>
        <w:t xml:space="preserve"> – 5 sztuk</w:t>
      </w:r>
    </w:p>
    <w:p w14:paraId="5601747B" w14:textId="77777777" w:rsidR="00F05D69" w:rsidRPr="00E7110F" w:rsidRDefault="00F05D69" w:rsidP="00F05D69">
      <w:pPr>
        <w:rPr>
          <w:rFonts w:cs="Times New Roman"/>
          <w:b/>
          <w:bCs/>
          <w:szCs w:val="24"/>
          <w:u w:val="single"/>
        </w:rPr>
      </w:pPr>
    </w:p>
    <w:p w14:paraId="10DE6B5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Procesor: Intel </w:t>
      </w:r>
      <w:proofErr w:type="spellStart"/>
      <w:r w:rsidRPr="00470E7D">
        <w:rPr>
          <w:rFonts w:cs="Times New Roman"/>
          <w:szCs w:val="24"/>
        </w:rPr>
        <w:t>Core</w:t>
      </w:r>
      <w:proofErr w:type="spellEnd"/>
      <w:r w:rsidRPr="00470E7D">
        <w:rPr>
          <w:rFonts w:cs="Times New Roman"/>
          <w:szCs w:val="24"/>
        </w:rPr>
        <w:t xml:space="preserve"> i5-13500T (14 rdzeni, 20 wątków, 1.60-4.60 GHz, 24MB cache)</w:t>
      </w:r>
    </w:p>
    <w:p w14:paraId="3FC8246C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Pamięć RAM: 16 GB (SO-DIMM DDR4, 3200 MHz)</w:t>
      </w:r>
    </w:p>
    <w:p w14:paraId="7C2A11D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Maksymalna obsługiwana ilość pamięci RAM: 32 GB</w:t>
      </w:r>
    </w:p>
    <w:p w14:paraId="74FB06F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Liczba gniazd pamięci (ogółem / wolne): 2/1</w:t>
      </w:r>
    </w:p>
    <w:p w14:paraId="5D475C3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Przekątna ekranu: 23,8"</w:t>
      </w:r>
    </w:p>
    <w:p w14:paraId="15A8A6A2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Rozdzielczość ekranu: 1920 x 1080 (</w:t>
      </w:r>
      <w:proofErr w:type="spellStart"/>
      <w:r w:rsidRPr="00470E7D">
        <w:rPr>
          <w:rFonts w:cs="Times New Roman"/>
          <w:szCs w:val="24"/>
        </w:rPr>
        <w:t>FullHD</w:t>
      </w:r>
      <w:proofErr w:type="spellEnd"/>
      <w:r w:rsidRPr="00470E7D">
        <w:rPr>
          <w:rFonts w:cs="Times New Roman"/>
          <w:szCs w:val="24"/>
        </w:rPr>
        <w:t>)</w:t>
      </w:r>
    </w:p>
    <w:p w14:paraId="020D5EBC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Dysk SSD </w:t>
      </w:r>
      <w:proofErr w:type="spellStart"/>
      <w:r w:rsidRPr="00470E7D">
        <w:rPr>
          <w:rFonts w:cs="Times New Roman"/>
          <w:szCs w:val="24"/>
        </w:rPr>
        <w:t>PCIe</w:t>
      </w:r>
      <w:proofErr w:type="spellEnd"/>
      <w:r w:rsidRPr="00470E7D">
        <w:rPr>
          <w:rFonts w:cs="Times New Roman"/>
          <w:szCs w:val="24"/>
        </w:rPr>
        <w:t>: 512 GB</w:t>
      </w:r>
    </w:p>
    <w:p w14:paraId="55F8098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Dźwięk: wbudowany mikrofon, wbudowane głośniki stereo</w:t>
      </w:r>
    </w:p>
    <w:p w14:paraId="2792082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Kamera internetowa: Full HD</w:t>
      </w:r>
    </w:p>
    <w:p w14:paraId="284F08D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Łączność:</w:t>
      </w:r>
    </w:p>
    <w:p w14:paraId="7B142AE6" w14:textId="77777777" w:rsidR="00F05D69" w:rsidRPr="001357A5" w:rsidRDefault="00F05D69" w:rsidP="00F05D69">
      <w:pPr>
        <w:ind w:left="708"/>
        <w:rPr>
          <w:rFonts w:cs="Times New Roman"/>
          <w:szCs w:val="24"/>
          <w:lang w:val="en-US"/>
        </w:rPr>
      </w:pPr>
      <w:r w:rsidRPr="001357A5">
        <w:rPr>
          <w:rFonts w:cs="Times New Roman"/>
          <w:szCs w:val="24"/>
          <w:lang w:val="en-US"/>
        </w:rPr>
        <w:t>Wi-Fi 6E</w:t>
      </w:r>
    </w:p>
    <w:p w14:paraId="4FBEBC3B" w14:textId="77777777" w:rsidR="00F05D69" w:rsidRPr="001357A5" w:rsidRDefault="00F05D69" w:rsidP="00F05D69">
      <w:pPr>
        <w:ind w:left="708"/>
        <w:rPr>
          <w:rFonts w:cs="Times New Roman"/>
          <w:szCs w:val="24"/>
          <w:lang w:val="en-US"/>
        </w:rPr>
      </w:pPr>
      <w:r w:rsidRPr="001357A5">
        <w:rPr>
          <w:rFonts w:cs="Times New Roman"/>
          <w:szCs w:val="24"/>
          <w:lang w:val="en-US"/>
        </w:rPr>
        <w:t>LAN 10/100/1000 Mbps</w:t>
      </w:r>
    </w:p>
    <w:p w14:paraId="6347F4E1" w14:textId="77777777" w:rsidR="00F05D69" w:rsidRPr="001357A5" w:rsidRDefault="00F05D69" w:rsidP="00F05D69">
      <w:pPr>
        <w:ind w:left="708"/>
        <w:rPr>
          <w:rFonts w:cs="Times New Roman"/>
          <w:szCs w:val="24"/>
          <w:lang w:val="en-US"/>
        </w:rPr>
      </w:pPr>
      <w:r w:rsidRPr="001357A5">
        <w:rPr>
          <w:rFonts w:cs="Times New Roman"/>
          <w:szCs w:val="24"/>
          <w:lang w:val="en-US"/>
        </w:rPr>
        <w:t>Bluetooth</w:t>
      </w:r>
    </w:p>
    <w:p w14:paraId="5A8A4696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Złącza - panel przedni:</w:t>
      </w:r>
    </w:p>
    <w:p w14:paraId="05C2C316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USB </w:t>
      </w:r>
      <w:proofErr w:type="spellStart"/>
      <w:r w:rsidRPr="00470E7D">
        <w:rPr>
          <w:rFonts w:cs="Times New Roman"/>
          <w:szCs w:val="24"/>
        </w:rPr>
        <w:t>Type</w:t>
      </w:r>
      <w:proofErr w:type="spellEnd"/>
      <w:r w:rsidRPr="00470E7D">
        <w:rPr>
          <w:rFonts w:cs="Times New Roman"/>
          <w:szCs w:val="24"/>
        </w:rPr>
        <w:t>-C - 1 szt.</w:t>
      </w:r>
    </w:p>
    <w:p w14:paraId="1BC2C743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Czytnik kart pamięci - 1 szt.</w:t>
      </w:r>
    </w:p>
    <w:p w14:paraId="1A63058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Złącza - panel tylny:</w:t>
      </w:r>
    </w:p>
    <w:p w14:paraId="63D79149" w14:textId="77777777" w:rsidR="00F05D69" w:rsidRPr="00470E7D" w:rsidRDefault="00F05D69" w:rsidP="00F05D69">
      <w:pPr>
        <w:ind w:left="708"/>
        <w:rPr>
          <w:rFonts w:cs="Times New Roman"/>
          <w:szCs w:val="24"/>
          <w:lang w:val="en-US"/>
        </w:rPr>
      </w:pPr>
      <w:r w:rsidRPr="00470E7D">
        <w:rPr>
          <w:rFonts w:cs="Times New Roman"/>
          <w:szCs w:val="24"/>
          <w:lang w:val="en-US"/>
        </w:rPr>
        <w:t xml:space="preserve">USB 3.2 Gen. 1 - 2 </w:t>
      </w:r>
      <w:proofErr w:type="spellStart"/>
      <w:r w:rsidRPr="00470E7D">
        <w:rPr>
          <w:rFonts w:cs="Times New Roman"/>
          <w:szCs w:val="24"/>
          <w:lang w:val="en-US"/>
        </w:rPr>
        <w:t>szt</w:t>
      </w:r>
      <w:proofErr w:type="spellEnd"/>
      <w:r w:rsidRPr="00470E7D">
        <w:rPr>
          <w:rFonts w:cs="Times New Roman"/>
          <w:szCs w:val="24"/>
          <w:lang w:val="en-US"/>
        </w:rPr>
        <w:t>.</w:t>
      </w:r>
    </w:p>
    <w:p w14:paraId="5FED92C8" w14:textId="77777777" w:rsidR="00F05D69" w:rsidRPr="00470E7D" w:rsidRDefault="00F05D69" w:rsidP="00F05D69">
      <w:pPr>
        <w:ind w:left="708"/>
        <w:rPr>
          <w:rFonts w:cs="Times New Roman"/>
          <w:szCs w:val="24"/>
          <w:lang w:val="en-US"/>
        </w:rPr>
      </w:pPr>
      <w:r w:rsidRPr="00470E7D">
        <w:rPr>
          <w:rFonts w:cs="Times New Roman"/>
          <w:szCs w:val="24"/>
          <w:lang w:val="en-US"/>
        </w:rPr>
        <w:t xml:space="preserve">USB 3.2 Gen. 2 - 2 </w:t>
      </w:r>
      <w:proofErr w:type="spellStart"/>
      <w:r w:rsidRPr="00470E7D">
        <w:rPr>
          <w:rFonts w:cs="Times New Roman"/>
          <w:szCs w:val="24"/>
          <w:lang w:val="en-US"/>
        </w:rPr>
        <w:t>szt</w:t>
      </w:r>
      <w:proofErr w:type="spellEnd"/>
      <w:r w:rsidRPr="00470E7D">
        <w:rPr>
          <w:rFonts w:cs="Times New Roman"/>
          <w:szCs w:val="24"/>
          <w:lang w:val="en-US"/>
        </w:rPr>
        <w:t>.</w:t>
      </w:r>
    </w:p>
    <w:p w14:paraId="3824E6C3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Wyjście słuchawkowe/głośnikowe - 1 szt.</w:t>
      </w:r>
    </w:p>
    <w:p w14:paraId="7AB59416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RJ-45 (LAN) - 1 szt.</w:t>
      </w:r>
    </w:p>
    <w:p w14:paraId="22FF1A9D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Display Port - 1 szt.</w:t>
      </w:r>
    </w:p>
    <w:p w14:paraId="2FACAE03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AC-in (wejście zasilania) - 1 szt.</w:t>
      </w:r>
    </w:p>
    <w:p w14:paraId="0E9C6CAE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Złącza - panel boczny:</w:t>
      </w:r>
    </w:p>
    <w:p w14:paraId="2201FC8B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USB 3.2 Gen. 2 - 1 szt.</w:t>
      </w:r>
    </w:p>
    <w:p w14:paraId="41423637" w14:textId="77777777" w:rsidR="00F05D69" w:rsidRPr="00470E7D" w:rsidRDefault="00F05D69" w:rsidP="00F05D69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Wyjście słuchawkowe/wejście mikrofonowe - 1 szt.</w:t>
      </w:r>
    </w:p>
    <w:p w14:paraId="2426AE0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Zasilacz: 130 W</w:t>
      </w:r>
    </w:p>
    <w:p w14:paraId="7AEF186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Dodatkowe informacje: Możliwość zabezpieczenia linką (port </w:t>
      </w:r>
      <w:proofErr w:type="spellStart"/>
      <w:r w:rsidRPr="00470E7D">
        <w:rPr>
          <w:rFonts w:cs="Times New Roman"/>
          <w:szCs w:val="24"/>
        </w:rPr>
        <w:t>Kensington</w:t>
      </w:r>
      <w:proofErr w:type="spellEnd"/>
      <w:r w:rsidRPr="00470E7D">
        <w:rPr>
          <w:rFonts w:cs="Times New Roman"/>
          <w:szCs w:val="24"/>
        </w:rPr>
        <w:t xml:space="preserve"> Lock)</w:t>
      </w:r>
    </w:p>
    <w:p w14:paraId="4188542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Mysz i klawiatura w zestawie: klawiatura bezprzewodowa, mysz bezprzewodowa</w:t>
      </w:r>
    </w:p>
    <w:p w14:paraId="261043B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Dołączone akcesoria: kabel zasilający</w:t>
      </w:r>
    </w:p>
    <w:p w14:paraId="59019EA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System operacyjny: Microsoft Windows 11 Pro</w:t>
      </w:r>
    </w:p>
    <w:p w14:paraId="2E2FBC0A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Wysokość: 354 mm</w:t>
      </w:r>
    </w:p>
    <w:p w14:paraId="784DA9E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Szerokość: 540 mm</w:t>
      </w:r>
    </w:p>
    <w:p w14:paraId="567B7CF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Głębokość: 58 mm</w:t>
      </w:r>
    </w:p>
    <w:p w14:paraId="5A77358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Waga: 6,8 kg</w:t>
      </w:r>
    </w:p>
    <w:p w14:paraId="2A4C5ACD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Gwarancja: 36 miesięcy (gwarancja producenta)</w:t>
      </w:r>
    </w:p>
    <w:p w14:paraId="4E44222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Rodzaj gwarancji: </w:t>
      </w:r>
      <w:r w:rsidRPr="00470E7D">
        <w:rPr>
          <w:rFonts w:eastAsia="Times New Roman" w:cs="Times New Roman"/>
          <w:szCs w:val="24"/>
          <w:lang w:eastAsia="pl-PL"/>
        </w:rPr>
        <w:t xml:space="preserve">Dell Pro </w:t>
      </w:r>
      <w:proofErr w:type="spellStart"/>
      <w:r w:rsidRPr="00470E7D">
        <w:rPr>
          <w:rFonts w:eastAsia="Times New Roman" w:cs="Times New Roman"/>
          <w:szCs w:val="24"/>
          <w:lang w:eastAsia="pl-PL"/>
        </w:rPr>
        <w:t>Support</w:t>
      </w:r>
      <w:proofErr w:type="spellEnd"/>
      <w:r w:rsidRPr="00470E7D">
        <w:rPr>
          <w:rFonts w:eastAsia="Times New Roman" w:cs="Times New Roman"/>
          <w:szCs w:val="24"/>
          <w:lang w:eastAsia="pl-PL"/>
        </w:rPr>
        <w:t xml:space="preserve"> </w:t>
      </w:r>
      <w:r w:rsidRPr="006F4090">
        <w:rPr>
          <w:rFonts w:eastAsia="Times New Roman" w:cs="Times New Roman"/>
          <w:szCs w:val="24"/>
          <w:lang w:eastAsia="pl-PL"/>
        </w:rPr>
        <w:t>36 miesięcy</w:t>
      </w:r>
    </w:p>
    <w:p w14:paraId="26DEBDB5" w14:textId="77777777" w:rsidR="00F05D69" w:rsidRDefault="00F05D69" w:rsidP="00F05D69">
      <w:pPr>
        <w:rPr>
          <w:rFonts w:eastAsia="Times New Roman" w:cs="Times New Roman"/>
          <w:szCs w:val="24"/>
          <w:lang w:eastAsia="pl-PL"/>
        </w:rPr>
      </w:pPr>
    </w:p>
    <w:p w14:paraId="4A20A18B" w14:textId="77777777" w:rsidR="00F05D69" w:rsidRDefault="00F05D69" w:rsidP="00F05D69">
      <w:pPr>
        <w:rPr>
          <w:rFonts w:eastAsia="Times New Roman" w:cs="Times New Roman"/>
          <w:szCs w:val="24"/>
          <w:lang w:eastAsia="pl-PL"/>
        </w:rPr>
      </w:pPr>
    </w:p>
    <w:p w14:paraId="60E234B3" w14:textId="77777777" w:rsidR="00F05D69" w:rsidRDefault="00F05D69" w:rsidP="00F05D69">
      <w:pPr>
        <w:rPr>
          <w:rFonts w:eastAsia="Times New Roman" w:cs="Times New Roman"/>
          <w:b/>
          <w:bCs/>
          <w:szCs w:val="24"/>
          <w:u w:val="single"/>
          <w:lang w:val="en-US"/>
        </w:rPr>
      </w:pPr>
    </w:p>
    <w:p w14:paraId="610CA3BF" w14:textId="77777777" w:rsidR="00F05D69" w:rsidRDefault="00F05D69" w:rsidP="00F05D69">
      <w:pPr>
        <w:rPr>
          <w:rFonts w:eastAsia="Times New Roman" w:cs="Times New Roman"/>
          <w:b/>
          <w:bCs/>
          <w:szCs w:val="24"/>
          <w:u w:val="single"/>
          <w:lang w:val="en-US"/>
        </w:rPr>
      </w:pPr>
    </w:p>
    <w:p w14:paraId="44756963" w14:textId="7C88CCCA" w:rsidR="00F05D69" w:rsidRPr="002B2B93" w:rsidRDefault="00F05D69" w:rsidP="002B2B93">
      <w:pPr>
        <w:pStyle w:val="Akapitzlist"/>
        <w:numPr>
          <w:ilvl w:val="0"/>
          <w:numId w:val="36"/>
        </w:numPr>
        <w:rPr>
          <w:b/>
          <w:bCs/>
          <w:szCs w:val="24"/>
          <w:u w:val="single"/>
        </w:rPr>
      </w:pPr>
      <w:r w:rsidRPr="002B2B93">
        <w:rPr>
          <w:b/>
          <w:bCs/>
          <w:szCs w:val="24"/>
          <w:u w:val="single"/>
        </w:rPr>
        <w:lastRenderedPageBreak/>
        <w:t>Stacje dokujące Dell WD19</w:t>
      </w:r>
      <w:r w:rsidR="002B2B93">
        <w:rPr>
          <w:b/>
          <w:bCs/>
          <w:szCs w:val="24"/>
          <w:u w:val="single"/>
        </w:rPr>
        <w:t>, lub równoważne</w:t>
      </w:r>
      <w:r w:rsidRPr="002B2B93">
        <w:rPr>
          <w:b/>
          <w:bCs/>
          <w:szCs w:val="24"/>
          <w:u w:val="single"/>
        </w:rPr>
        <w:t xml:space="preserve"> – 10 sztuk</w:t>
      </w:r>
    </w:p>
    <w:p w14:paraId="6758E3CA" w14:textId="77777777" w:rsidR="00F05D69" w:rsidRPr="00470E7D" w:rsidRDefault="00F05D69" w:rsidP="00F05D69">
      <w:pPr>
        <w:rPr>
          <w:rFonts w:cs="Times New Roman"/>
          <w:szCs w:val="24"/>
          <w:u w:val="single"/>
        </w:rPr>
      </w:pPr>
    </w:p>
    <w:p w14:paraId="58279AA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Dane techniczne:</w:t>
      </w:r>
    </w:p>
    <w:p w14:paraId="026472C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Połączenia notebooka za pomoc portu USB (</w:t>
      </w:r>
      <w:proofErr w:type="spellStart"/>
      <w:r w:rsidRPr="00470E7D">
        <w:rPr>
          <w:rFonts w:cs="Times New Roman"/>
          <w:szCs w:val="24"/>
        </w:rPr>
        <w:t>DisplayPort</w:t>
      </w:r>
      <w:proofErr w:type="spellEnd"/>
      <w:r w:rsidRPr="00470E7D">
        <w:rPr>
          <w:rFonts w:cs="Times New Roman"/>
          <w:szCs w:val="24"/>
        </w:rPr>
        <w:t xml:space="preserve"> </w:t>
      </w:r>
      <w:proofErr w:type="spellStart"/>
      <w:r w:rsidRPr="00470E7D">
        <w:rPr>
          <w:rFonts w:cs="Times New Roman"/>
          <w:szCs w:val="24"/>
        </w:rPr>
        <w:t>over</w:t>
      </w:r>
      <w:proofErr w:type="spellEnd"/>
      <w:r w:rsidRPr="00470E7D">
        <w:rPr>
          <w:rFonts w:cs="Times New Roman"/>
          <w:szCs w:val="24"/>
        </w:rPr>
        <w:t xml:space="preserve"> USB-C)</w:t>
      </w:r>
    </w:p>
    <w:p w14:paraId="6292FC2D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Minimalna ilość gniazd:</w:t>
      </w:r>
      <w:r w:rsidRPr="00470E7D">
        <w:rPr>
          <w:rFonts w:cs="Times New Roman"/>
          <w:szCs w:val="24"/>
        </w:rPr>
        <w:tab/>
      </w:r>
    </w:p>
    <w:p w14:paraId="3BE12EAE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2 złącza </w:t>
      </w:r>
      <w:proofErr w:type="spellStart"/>
      <w:r w:rsidRPr="00470E7D">
        <w:rPr>
          <w:rFonts w:cs="Times New Roman"/>
          <w:szCs w:val="24"/>
        </w:rPr>
        <w:t>DisplayPort</w:t>
      </w:r>
      <w:proofErr w:type="spellEnd"/>
      <w:r w:rsidRPr="00470E7D">
        <w:rPr>
          <w:rFonts w:cs="Times New Roman"/>
          <w:szCs w:val="24"/>
        </w:rPr>
        <w:t xml:space="preserve"> (DP 1.4)</w:t>
      </w:r>
    </w:p>
    <w:p w14:paraId="48C89C02" w14:textId="77777777" w:rsidR="00F05D69" w:rsidRPr="00470E7D" w:rsidRDefault="00F05D69" w:rsidP="00F05D69">
      <w:pPr>
        <w:rPr>
          <w:rFonts w:cs="Times New Roman"/>
          <w:szCs w:val="24"/>
          <w:lang w:val="en-US"/>
        </w:rPr>
      </w:pPr>
      <w:r w:rsidRPr="00470E7D">
        <w:rPr>
          <w:rFonts w:cs="Times New Roman"/>
          <w:szCs w:val="24"/>
          <w:lang w:val="en-US"/>
        </w:rPr>
        <w:t xml:space="preserve">1 </w:t>
      </w:r>
      <w:proofErr w:type="spellStart"/>
      <w:r w:rsidRPr="00470E7D">
        <w:rPr>
          <w:rFonts w:cs="Times New Roman"/>
          <w:szCs w:val="24"/>
          <w:lang w:val="en-US"/>
        </w:rPr>
        <w:t>złącze</w:t>
      </w:r>
      <w:proofErr w:type="spellEnd"/>
      <w:r w:rsidRPr="00470E7D">
        <w:rPr>
          <w:rFonts w:cs="Times New Roman"/>
          <w:szCs w:val="24"/>
          <w:lang w:val="en-US"/>
        </w:rPr>
        <w:t xml:space="preserve"> High-Definition Multimedia Interface (HDMI 2.0)</w:t>
      </w:r>
    </w:p>
    <w:p w14:paraId="5315C78D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1 port </w:t>
      </w:r>
      <w:proofErr w:type="spellStart"/>
      <w:r w:rsidRPr="00470E7D">
        <w:rPr>
          <w:rFonts w:cs="Times New Roman"/>
          <w:szCs w:val="24"/>
        </w:rPr>
        <w:t>Thunderbolt</w:t>
      </w:r>
      <w:proofErr w:type="spellEnd"/>
      <w:r w:rsidRPr="00470E7D">
        <w:rPr>
          <w:rFonts w:cs="Times New Roman"/>
          <w:szCs w:val="24"/>
        </w:rPr>
        <w:t xml:space="preserve"> 3 (USB </w:t>
      </w:r>
      <w:proofErr w:type="spellStart"/>
      <w:r w:rsidRPr="00470E7D">
        <w:rPr>
          <w:rFonts w:cs="Times New Roman"/>
          <w:szCs w:val="24"/>
        </w:rPr>
        <w:t>Type</w:t>
      </w:r>
      <w:proofErr w:type="spellEnd"/>
      <w:r w:rsidRPr="00470E7D">
        <w:rPr>
          <w:rFonts w:cs="Times New Roman"/>
          <w:szCs w:val="24"/>
        </w:rPr>
        <w:t>-C) z obsługą DP 1.4</w:t>
      </w:r>
    </w:p>
    <w:p w14:paraId="0595495D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wyjście liniowe audio (z tyłu)</w:t>
      </w:r>
    </w:p>
    <w:p w14:paraId="4B2C1FCB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1 gniazdo słuchawkowe/mikrofonowe typu </w:t>
      </w:r>
      <w:proofErr w:type="spellStart"/>
      <w:r w:rsidRPr="00470E7D">
        <w:rPr>
          <w:rFonts w:cs="Times New Roman"/>
          <w:szCs w:val="24"/>
        </w:rPr>
        <w:t>combo</w:t>
      </w:r>
      <w:proofErr w:type="spellEnd"/>
      <w:r w:rsidRPr="00470E7D">
        <w:rPr>
          <w:rFonts w:cs="Times New Roman"/>
          <w:szCs w:val="24"/>
        </w:rPr>
        <w:t xml:space="preserve"> (z przodu)</w:t>
      </w:r>
    </w:p>
    <w:p w14:paraId="76CC929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złącze Gigabit Ethernet (RJ45)</w:t>
      </w:r>
    </w:p>
    <w:p w14:paraId="2121E2D6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2 porty USB 3.1 Gen1 (z tyłu)</w:t>
      </w:r>
    </w:p>
    <w:p w14:paraId="2C07F5F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porty USB-C 3.1 (z przodu)</w:t>
      </w:r>
    </w:p>
    <w:p w14:paraId="487511B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1 port USB 3.1 z obsługą technologii </w:t>
      </w:r>
      <w:proofErr w:type="spellStart"/>
      <w:r w:rsidRPr="00470E7D">
        <w:rPr>
          <w:rFonts w:cs="Times New Roman"/>
          <w:szCs w:val="24"/>
        </w:rPr>
        <w:t>PowerShare</w:t>
      </w:r>
      <w:proofErr w:type="spellEnd"/>
      <w:r w:rsidRPr="00470E7D">
        <w:rPr>
          <w:rFonts w:cs="Times New Roman"/>
          <w:szCs w:val="24"/>
        </w:rPr>
        <w:t xml:space="preserve"> (z przodu)</w:t>
      </w:r>
    </w:p>
    <w:p w14:paraId="4E34E69B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1 port </w:t>
      </w:r>
      <w:proofErr w:type="spellStart"/>
      <w:r w:rsidRPr="00470E7D">
        <w:rPr>
          <w:rFonts w:cs="Times New Roman"/>
          <w:szCs w:val="24"/>
        </w:rPr>
        <w:t>Thunderbolt</w:t>
      </w:r>
      <w:proofErr w:type="spellEnd"/>
      <w:r w:rsidRPr="00470E7D">
        <w:rPr>
          <w:rFonts w:cs="Times New Roman"/>
          <w:szCs w:val="24"/>
        </w:rPr>
        <w:t xml:space="preserve"> 3 USB typu C (z tyłu)</w:t>
      </w:r>
    </w:p>
    <w:p w14:paraId="5E7F9555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5F90D39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Zasilanie notebooka:</w:t>
      </w:r>
    </w:p>
    <w:p w14:paraId="52122F6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90 W </w:t>
      </w:r>
      <w:proofErr w:type="spellStart"/>
      <w:r w:rsidRPr="00470E7D">
        <w:rPr>
          <w:rFonts w:cs="Times New Roman"/>
          <w:szCs w:val="24"/>
        </w:rPr>
        <w:t>w</w:t>
      </w:r>
      <w:proofErr w:type="spellEnd"/>
      <w:r w:rsidRPr="00470E7D">
        <w:rPr>
          <w:rFonts w:cs="Times New Roman"/>
          <w:szCs w:val="24"/>
        </w:rPr>
        <w:t xml:space="preserve"> przypadku notebooków Dell korzystających z zasilacza 130 W</w:t>
      </w:r>
    </w:p>
    <w:p w14:paraId="1EB183AC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130 W </w:t>
      </w:r>
      <w:proofErr w:type="spellStart"/>
      <w:r w:rsidRPr="00470E7D">
        <w:rPr>
          <w:rFonts w:cs="Times New Roman"/>
          <w:szCs w:val="24"/>
        </w:rPr>
        <w:t>w</w:t>
      </w:r>
      <w:proofErr w:type="spellEnd"/>
      <w:r w:rsidRPr="00470E7D">
        <w:rPr>
          <w:rFonts w:cs="Times New Roman"/>
          <w:szCs w:val="24"/>
        </w:rPr>
        <w:t xml:space="preserve"> przypadku notebooków Dell korzystających z zasilacza 180 W</w:t>
      </w:r>
    </w:p>
    <w:p w14:paraId="1B151DA0" w14:textId="77777777" w:rsidR="00F05D69" w:rsidRDefault="00F05D69" w:rsidP="00F05D69">
      <w:pPr>
        <w:rPr>
          <w:rFonts w:cs="Times New Roman"/>
          <w:szCs w:val="24"/>
        </w:rPr>
      </w:pPr>
    </w:p>
    <w:p w14:paraId="141E4930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68EA638B" w14:textId="099ECBFE" w:rsidR="00F05D69" w:rsidRPr="00D0072F" w:rsidRDefault="00F05D69" w:rsidP="00D0072F">
      <w:pPr>
        <w:pStyle w:val="Akapitzlist"/>
        <w:numPr>
          <w:ilvl w:val="0"/>
          <w:numId w:val="36"/>
        </w:numPr>
        <w:rPr>
          <w:b/>
          <w:bCs/>
          <w:szCs w:val="24"/>
          <w:u w:val="single"/>
        </w:rPr>
      </w:pPr>
      <w:r w:rsidRPr="00D0072F">
        <w:rPr>
          <w:b/>
          <w:bCs/>
          <w:szCs w:val="24"/>
          <w:u w:val="single"/>
        </w:rPr>
        <w:t>Monitor ekranowy Dell P2422H</w:t>
      </w:r>
      <w:r w:rsidR="00D0072F">
        <w:rPr>
          <w:b/>
          <w:bCs/>
          <w:szCs w:val="24"/>
          <w:u w:val="single"/>
        </w:rPr>
        <w:t>, lub równoważny</w:t>
      </w:r>
      <w:r w:rsidRPr="00D0072F">
        <w:rPr>
          <w:b/>
          <w:bCs/>
          <w:szCs w:val="24"/>
          <w:u w:val="single"/>
        </w:rPr>
        <w:t xml:space="preserve"> – 10 sztuk</w:t>
      </w:r>
    </w:p>
    <w:p w14:paraId="02F9B2AD" w14:textId="77777777" w:rsidR="00F05D69" w:rsidRPr="00470E7D" w:rsidRDefault="00F05D69" w:rsidP="00F05D69">
      <w:pPr>
        <w:rPr>
          <w:rFonts w:cs="Times New Roman"/>
          <w:b/>
          <w:bCs/>
          <w:szCs w:val="24"/>
          <w:u w:val="single"/>
        </w:rPr>
      </w:pPr>
    </w:p>
    <w:p w14:paraId="40484EE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Ekran: </w:t>
      </w:r>
      <w:r w:rsidRPr="00470E7D">
        <w:rPr>
          <w:rFonts w:cs="Times New Roman"/>
          <w:szCs w:val="24"/>
        </w:rPr>
        <w:tab/>
        <w:t>24 cale / 61 cm / 16:9, IPS LED</w:t>
      </w:r>
    </w:p>
    <w:p w14:paraId="31077BF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Ekran obrotowy (</w:t>
      </w:r>
      <w:proofErr w:type="spellStart"/>
      <w:r w:rsidRPr="00470E7D">
        <w:rPr>
          <w:rFonts w:cs="Times New Roman"/>
          <w:szCs w:val="24"/>
        </w:rPr>
        <w:t>pivot</w:t>
      </w:r>
      <w:proofErr w:type="spellEnd"/>
      <w:r w:rsidRPr="00470E7D">
        <w:rPr>
          <w:rFonts w:cs="Times New Roman"/>
          <w:szCs w:val="24"/>
        </w:rPr>
        <w:t>): tak</w:t>
      </w:r>
    </w:p>
    <w:p w14:paraId="072A816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Rozdzielczość: 1920 x 1080</w:t>
      </w:r>
    </w:p>
    <w:p w14:paraId="04B21BE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Kontrast statyczny / dynamiczny: 1000 :1 /</w:t>
      </w:r>
    </w:p>
    <w:p w14:paraId="3FE4AF6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Jasność ekranu: 250 cd/m2</w:t>
      </w:r>
    </w:p>
    <w:p w14:paraId="4329D76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Czas reakcji matrycy:</w:t>
      </w:r>
      <w:r w:rsidRPr="00470E7D">
        <w:rPr>
          <w:rFonts w:cs="Times New Roman"/>
          <w:szCs w:val="24"/>
        </w:rPr>
        <w:tab/>
        <w:t>8 ms</w:t>
      </w:r>
    </w:p>
    <w:p w14:paraId="3738CA0E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Wielkość plamki:  0,274 mm</w:t>
      </w:r>
    </w:p>
    <w:p w14:paraId="18AC53CE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Kąt widzenia w pionie / w poziomie:  178 stopni / 178 stopni</w:t>
      </w:r>
    </w:p>
    <w:p w14:paraId="2617BBB6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Liczba wyświetlanych kolorów: 16,7 mln</w:t>
      </w:r>
    </w:p>
    <w:p w14:paraId="7788FF9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Częstotliwość odświeżania obrazu: 60 </w:t>
      </w:r>
      <w:proofErr w:type="spellStart"/>
      <w:r w:rsidRPr="00470E7D">
        <w:rPr>
          <w:rFonts w:cs="Times New Roman"/>
          <w:szCs w:val="24"/>
        </w:rPr>
        <w:t>Hz</w:t>
      </w:r>
      <w:proofErr w:type="spellEnd"/>
    </w:p>
    <w:p w14:paraId="5DC2593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Złącza: </w:t>
      </w:r>
      <w:proofErr w:type="spellStart"/>
      <w:r w:rsidRPr="00470E7D">
        <w:rPr>
          <w:rFonts w:cs="Times New Roman"/>
          <w:szCs w:val="24"/>
        </w:rPr>
        <w:t>DisplayPort</w:t>
      </w:r>
      <w:proofErr w:type="spellEnd"/>
      <w:r w:rsidRPr="00470E7D">
        <w:rPr>
          <w:rFonts w:cs="Times New Roman"/>
          <w:szCs w:val="24"/>
        </w:rPr>
        <w:t xml:space="preserve"> x 1, HDMI x 2, USB 3.2 x 4, VGA x 1</w:t>
      </w:r>
    </w:p>
    <w:p w14:paraId="03E460BB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Możliwość montażu na ścianie: Standard VESA 100x100 mm</w:t>
      </w:r>
    </w:p>
    <w:p w14:paraId="6B5F94B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Kolor obudowy: czarno-srebrny</w:t>
      </w:r>
    </w:p>
    <w:p w14:paraId="4CD80AF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Wymiary z podstawą” (szer. x </w:t>
      </w:r>
      <w:proofErr w:type="spellStart"/>
      <w:r w:rsidRPr="00470E7D">
        <w:rPr>
          <w:rFonts w:cs="Times New Roman"/>
          <w:szCs w:val="24"/>
        </w:rPr>
        <w:t>wys.x</w:t>
      </w:r>
      <w:proofErr w:type="spellEnd"/>
      <w:r w:rsidRPr="00470E7D">
        <w:rPr>
          <w:rFonts w:cs="Times New Roman"/>
          <w:szCs w:val="24"/>
        </w:rPr>
        <w:t xml:space="preserve"> gł.) 537 x 346 x 179 mm</w:t>
      </w:r>
    </w:p>
    <w:p w14:paraId="1729764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Waga:</w:t>
      </w:r>
      <w:r>
        <w:rPr>
          <w:rFonts w:cs="Times New Roman"/>
          <w:szCs w:val="24"/>
        </w:rPr>
        <w:t xml:space="preserve"> </w:t>
      </w:r>
      <w:r w:rsidRPr="00470E7D">
        <w:rPr>
          <w:rFonts w:cs="Times New Roman"/>
          <w:szCs w:val="24"/>
        </w:rPr>
        <w:tab/>
        <w:t>5,6 kg</w:t>
      </w:r>
    </w:p>
    <w:p w14:paraId="2CAB65C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Regulacja wysokości: tak</w:t>
      </w:r>
    </w:p>
    <w:p w14:paraId="466B361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Regulacja kąta pochylenia: tak</w:t>
      </w:r>
    </w:p>
    <w:p w14:paraId="1A05F05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Klasa energetyczna SDR: C</w:t>
      </w:r>
    </w:p>
    <w:p w14:paraId="70E0E12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Wyposażenie: instrukcja obsługi, kabel </w:t>
      </w:r>
      <w:proofErr w:type="spellStart"/>
      <w:r w:rsidRPr="00470E7D">
        <w:rPr>
          <w:rFonts w:cs="Times New Roman"/>
          <w:szCs w:val="24"/>
        </w:rPr>
        <w:t>DisplayPort</w:t>
      </w:r>
      <w:proofErr w:type="spellEnd"/>
      <w:r w:rsidRPr="00470E7D">
        <w:rPr>
          <w:rFonts w:cs="Times New Roman"/>
          <w:szCs w:val="24"/>
        </w:rPr>
        <w:t>, kabel USB, kabel zasilający, podstawa</w:t>
      </w:r>
    </w:p>
    <w:p w14:paraId="7E29DEC4" w14:textId="77777777" w:rsidR="00F05D69" w:rsidRPr="00470E7D" w:rsidRDefault="00F05D69" w:rsidP="00F05D69">
      <w:pPr>
        <w:rPr>
          <w:rFonts w:cs="Times New Roman"/>
          <w:szCs w:val="24"/>
          <w:u w:val="single"/>
        </w:rPr>
      </w:pPr>
      <w:r w:rsidRPr="00470E7D">
        <w:rPr>
          <w:rFonts w:cs="Times New Roman"/>
          <w:szCs w:val="24"/>
        </w:rPr>
        <w:t>Gwarancja producenta: 36 miesięcy</w:t>
      </w:r>
    </w:p>
    <w:p w14:paraId="27540A81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5E23AFBB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1A1993F8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624E4E4F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711F15E5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3DA85689" w14:textId="1938421C" w:rsidR="00F05D69" w:rsidRPr="00D0072F" w:rsidRDefault="00F05D69" w:rsidP="00D0072F">
      <w:pPr>
        <w:pStyle w:val="Akapitzlist"/>
        <w:numPr>
          <w:ilvl w:val="0"/>
          <w:numId w:val="36"/>
        </w:numPr>
        <w:rPr>
          <w:b/>
          <w:bCs/>
          <w:szCs w:val="24"/>
          <w:u w:val="single"/>
        </w:rPr>
      </w:pPr>
      <w:r w:rsidRPr="00D0072F">
        <w:rPr>
          <w:b/>
          <w:bCs/>
          <w:szCs w:val="24"/>
          <w:u w:val="single"/>
        </w:rPr>
        <w:lastRenderedPageBreak/>
        <w:t>Listwa dźwiękowa Dell SB522A</w:t>
      </w:r>
      <w:r w:rsidR="00D0072F">
        <w:rPr>
          <w:b/>
          <w:bCs/>
          <w:szCs w:val="24"/>
          <w:u w:val="single"/>
        </w:rPr>
        <w:t>, lub równoważna</w:t>
      </w:r>
      <w:r w:rsidRPr="00D0072F">
        <w:rPr>
          <w:b/>
          <w:bCs/>
          <w:szCs w:val="24"/>
          <w:u w:val="single"/>
        </w:rPr>
        <w:t xml:space="preserve"> – 10 sztuk</w:t>
      </w:r>
    </w:p>
    <w:p w14:paraId="7E0CA945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46C6C4A9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Typ produktu: </w:t>
      </w:r>
      <w:proofErr w:type="spellStart"/>
      <w:r w:rsidRPr="00470E7D">
        <w:rPr>
          <w:rFonts w:cs="Times New Roman"/>
          <w:szCs w:val="24"/>
        </w:rPr>
        <w:t>Soundbar</w:t>
      </w:r>
      <w:proofErr w:type="spellEnd"/>
      <w:r w:rsidRPr="00470E7D">
        <w:rPr>
          <w:rFonts w:cs="Times New Roman"/>
          <w:szCs w:val="24"/>
        </w:rPr>
        <w:t xml:space="preserve"> - do monitora</w:t>
      </w:r>
    </w:p>
    <w:p w14:paraId="5273665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Wbudowany Mikrofon</w:t>
      </w:r>
    </w:p>
    <w:p w14:paraId="302983AD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Typ głośnika: Aktywny</w:t>
      </w:r>
    </w:p>
    <w:p w14:paraId="43AD518C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Pasmo przenoszenia: 180 - 20000 </w:t>
      </w:r>
      <w:proofErr w:type="spellStart"/>
      <w:r w:rsidRPr="00470E7D">
        <w:rPr>
          <w:rFonts w:cs="Times New Roman"/>
          <w:szCs w:val="24"/>
        </w:rPr>
        <w:t>Hz</w:t>
      </w:r>
      <w:proofErr w:type="spellEnd"/>
    </w:p>
    <w:p w14:paraId="6B1E4F8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Wzmacniacz: Zintegrowany</w:t>
      </w:r>
    </w:p>
    <w:p w14:paraId="04DF09C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Regulacja:</w:t>
      </w:r>
    </w:p>
    <w:p w14:paraId="7B86CF4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Wycisz mikrofon, odbierz/zakończ połączenie</w:t>
      </w:r>
    </w:p>
    <w:p w14:paraId="7DCA317A" w14:textId="77777777" w:rsidR="00F05D69" w:rsidRPr="00470E7D" w:rsidRDefault="00F05D69" w:rsidP="00F05D69">
      <w:pPr>
        <w:jc w:val="both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Moduł sterujący:</w:t>
      </w:r>
    </w:p>
    <w:p w14:paraId="50D9042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Suwak dźwięku: 2 x sterownik głośnika pełnozakresowego</w:t>
      </w:r>
    </w:p>
    <w:p w14:paraId="3080A56E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Połączenia: USB (USB Typ A 4-pin)</w:t>
      </w:r>
    </w:p>
    <w:p w14:paraId="52574A52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Obsługiwany system operacyjny: Windows</w:t>
      </w:r>
    </w:p>
    <w:p w14:paraId="79CB121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Waga: 140 g</w:t>
      </w:r>
    </w:p>
    <w:p w14:paraId="7E80EDB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Gwarancja producenta: 36 miesięcy</w:t>
      </w:r>
    </w:p>
    <w:p w14:paraId="332B7F23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26B9217B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Kompatybilność z monitorami firmy Dell:</w:t>
      </w:r>
    </w:p>
    <w:p w14:paraId="27463544" w14:textId="77777777" w:rsidR="00F05D69" w:rsidRPr="00470E7D" w:rsidRDefault="00F05D69" w:rsidP="00F05D69">
      <w:pPr>
        <w:rPr>
          <w:rFonts w:cs="Times New Roman"/>
          <w:szCs w:val="24"/>
          <w:lang w:val="en-US"/>
        </w:rPr>
      </w:pPr>
      <w:r w:rsidRPr="00470E7D">
        <w:rPr>
          <w:rFonts w:cs="Times New Roman"/>
          <w:szCs w:val="24"/>
          <w:lang w:val="en-US"/>
        </w:rPr>
        <w:t>P2223HC, P2423, P2423D, P2423DE, P2723D, P2723DE, P3223DE, P2723QE, P3223QE, P3421WM, P2722H, P2222H, P2422H, P2422HE, P2722HE, P3221D, P3222QE, P3421W.</w:t>
      </w:r>
    </w:p>
    <w:p w14:paraId="4B76336A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U2723QE, U2723QX, U3023E, U3223QE, U2421E, U2422H, U2422HE, U2722D, U2722DE.</w:t>
      </w:r>
    </w:p>
    <w:p w14:paraId="109F4ED0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5C156C06" w14:textId="2CCB46B7" w:rsidR="00F05D69" w:rsidRPr="00D0072F" w:rsidRDefault="00F05D69" w:rsidP="00D0072F">
      <w:pPr>
        <w:pStyle w:val="Akapitzlist"/>
        <w:numPr>
          <w:ilvl w:val="0"/>
          <w:numId w:val="36"/>
        </w:numPr>
        <w:rPr>
          <w:b/>
          <w:bCs/>
          <w:szCs w:val="24"/>
          <w:u w:val="single"/>
        </w:rPr>
      </w:pPr>
      <w:r w:rsidRPr="00D0072F">
        <w:rPr>
          <w:b/>
          <w:bCs/>
          <w:szCs w:val="24"/>
          <w:u w:val="single"/>
        </w:rPr>
        <w:t xml:space="preserve">Mysz bezprzewodowa </w:t>
      </w:r>
      <w:proofErr w:type="spellStart"/>
      <w:r w:rsidRPr="00D0072F">
        <w:rPr>
          <w:b/>
          <w:bCs/>
          <w:szCs w:val="24"/>
          <w:u w:val="single"/>
        </w:rPr>
        <w:t>Logitech</w:t>
      </w:r>
      <w:proofErr w:type="spellEnd"/>
      <w:r w:rsidRPr="00D0072F">
        <w:rPr>
          <w:b/>
          <w:bCs/>
          <w:szCs w:val="24"/>
          <w:u w:val="single"/>
        </w:rPr>
        <w:t xml:space="preserve"> M185 szara</w:t>
      </w:r>
      <w:r w:rsidR="00D0072F">
        <w:rPr>
          <w:b/>
          <w:bCs/>
          <w:szCs w:val="24"/>
          <w:u w:val="single"/>
        </w:rPr>
        <w:t>, lub równoważna</w:t>
      </w:r>
      <w:r w:rsidRPr="00D0072F">
        <w:rPr>
          <w:b/>
          <w:bCs/>
          <w:szCs w:val="24"/>
          <w:u w:val="single"/>
        </w:rPr>
        <w:t xml:space="preserve"> – 10 sztuk</w:t>
      </w:r>
    </w:p>
    <w:p w14:paraId="3CDE035D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2C33D0D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Typ myszy: Mobilna</w:t>
      </w:r>
    </w:p>
    <w:p w14:paraId="5ADEA71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Łączność: Bezprzewodowa</w:t>
      </w:r>
    </w:p>
    <w:p w14:paraId="2ABCC392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Sensor: Optyczny</w:t>
      </w:r>
    </w:p>
    <w:p w14:paraId="26A783F1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Rozdzielczość: 1000 </w:t>
      </w:r>
      <w:proofErr w:type="spellStart"/>
      <w:r w:rsidRPr="00470E7D">
        <w:rPr>
          <w:rFonts w:cs="Times New Roman"/>
          <w:szCs w:val="24"/>
        </w:rPr>
        <w:t>dpi</w:t>
      </w:r>
      <w:proofErr w:type="spellEnd"/>
    </w:p>
    <w:p w14:paraId="037D8E7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Liczba przycisków: 3</w:t>
      </w:r>
    </w:p>
    <w:p w14:paraId="02CF43E0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Rolka przewijania: 1</w:t>
      </w:r>
    </w:p>
    <w:p w14:paraId="646B974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Interfejs: 2,4 GHz</w:t>
      </w:r>
    </w:p>
    <w:p w14:paraId="0E9773C3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Zasięg pracy: do 10 m</w:t>
      </w:r>
    </w:p>
    <w:p w14:paraId="6340B8B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Zasilanie: Bateria AA x1</w:t>
      </w:r>
    </w:p>
    <w:p w14:paraId="44FAF2C9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Czas pracy na baterii: Do 12 miesięcy</w:t>
      </w:r>
    </w:p>
    <w:p w14:paraId="6A40EC99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Profil: Uniwersalny</w:t>
      </w:r>
    </w:p>
    <w:p w14:paraId="57C192C8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Podświetlenie: Brak</w:t>
      </w:r>
    </w:p>
    <w:p w14:paraId="3828DD65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 xml:space="preserve">Dołączone akcesoria: </w:t>
      </w:r>
      <w:proofErr w:type="spellStart"/>
      <w:r w:rsidRPr="00470E7D">
        <w:rPr>
          <w:rFonts w:cs="Times New Roman"/>
          <w:szCs w:val="24"/>
        </w:rPr>
        <w:t>Nanoodbiornik</w:t>
      </w:r>
      <w:proofErr w:type="spellEnd"/>
      <w:r w:rsidRPr="00470E7D">
        <w:rPr>
          <w:rFonts w:cs="Times New Roman"/>
          <w:szCs w:val="24"/>
        </w:rPr>
        <w:t>, Bateria AA - 1 szt.</w:t>
      </w:r>
    </w:p>
    <w:p w14:paraId="12C24442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Kolor: Ciemny szary</w:t>
      </w:r>
    </w:p>
    <w:p w14:paraId="41C16647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Długość: 99 mm</w:t>
      </w:r>
    </w:p>
    <w:p w14:paraId="337D848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Szerokość: 60 mm</w:t>
      </w:r>
    </w:p>
    <w:p w14:paraId="715183CF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Wysokość: 39 mm</w:t>
      </w:r>
    </w:p>
    <w:p w14:paraId="5F3A7D74" w14:textId="77777777" w:rsidR="00F05D69" w:rsidRPr="00470E7D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Waga: 75 g</w:t>
      </w:r>
    </w:p>
    <w:p w14:paraId="61EBC2A6" w14:textId="77777777" w:rsidR="00F05D69" w:rsidRPr="009C2724" w:rsidRDefault="00F05D69" w:rsidP="00F05D69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Gwarancja: 36 miesięcy (gwarancja producenta)</w:t>
      </w:r>
    </w:p>
    <w:p w14:paraId="476F9E23" w14:textId="77777777" w:rsidR="00F05D69" w:rsidRPr="005955AD" w:rsidRDefault="00F05D69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071D2932" w14:textId="4EBABDF1" w:rsidR="007D31B8" w:rsidRPr="0087704E" w:rsidRDefault="007D31B8" w:rsidP="0087704E">
      <w:pPr>
        <w:tabs>
          <w:tab w:val="left" w:pos="708"/>
          <w:tab w:val="left" w:pos="5529"/>
        </w:tabs>
        <w:ind w:left="360"/>
        <w:jc w:val="both"/>
        <w:rPr>
          <w:rFonts w:cstheme="minorHAnsi"/>
        </w:rPr>
      </w:pPr>
    </w:p>
    <w:p w14:paraId="56F449A8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CBFCEF8" w14:textId="0573B24D" w:rsidR="00E00CF1" w:rsidRDefault="00E00CF1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30147A3" w14:textId="77777777" w:rsidR="006C5BF4" w:rsidRDefault="006C5BF4" w:rsidP="006C5BF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53B5F95" w14:textId="733E0BB0" w:rsidR="00DE77D6" w:rsidRDefault="00416E5B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 w:rsidR="00DE77D6">
        <w:rPr>
          <w:rFonts w:cstheme="minorHAnsi"/>
          <w:b/>
          <w:bCs/>
        </w:rPr>
        <w:t xml:space="preserve">                                                                                   ZAŁĄCZNIK NUMER 2</w:t>
      </w:r>
      <w:r w:rsidR="00DE77D6"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4411274F" w14:textId="77777777" w:rsidR="000376B6" w:rsidRDefault="000376B6" w:rsidP="000376B6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1" w:name="_Hlk155959827"/>
      <w:r>
        <w:rPr>
          <w:rFonts w:asciiTheme="minorHAnsi" w:eastAsia="Times New Roman" w:hAnsiTheme="minorHAnsi" w:cstheme="minorHAnsi"/>
          <w:b/>
        </w:rPr>
        <w:t xml:space="preserve">dostawę sprzętu komputerowego i multimedialnego oraz oprogramowania </w:t>
      </w:r>
    </w:p>
    <w:p w14:paraId="611DD9F7" w14:textId="77777777" w:rsidR="000376B6" w:rsidRDefault="000376B6" w:rsidP="000376B6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dla Pomorskiej Specjalnej Strefy Ekonomicznej sp. z o.o. </w:t>
      </w:r>
    </w:p>
    <w:bookmarkEnd w:id="1"/>
    <w:p w14:paraId="513FB185" w14:textId="77777777" w:rsidR="000376B6" w:rsidRPr="0019224F" w:rsidRDefault="000376B6" w:rsidP="000376B6">
      <w:pPr>
        <w:spacing w:line="276" w:lineRule="auto"/>
        <w:jc w:val="center"/>
        <w:rPr>
          <w:rFonts w:ascii="CIDFont+F3" w:hAnsi="CIDFont+F3"/>
          <w:b/>
          <w:bCs/>
          <w:lang w:eastAsia="pl-PL"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0964FA">
        <w:rPr>
          <w:b/>
        </w:rPr>
        <w:t>DOP.260.</w:t>
      </w:r>
      <w:r>
        <w:rPr>
          <w:b/>
        </w:rPr>
        <w:t>3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r>
        <w:rPr>
          <w:b/>
        </w:rPr>
        <w:t>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EF2F70C" w14:textId="4B0F00E2" w:rsidR="007777AB" w:rsidRPr="0087704E" w:rsidRDefault="00592046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 w:rsidRPr="0074774F">
        <w:rPr>
          <w:rFonts w:asciiTheme="minorHAnsi" w:hAnsiTheme="minorHAnsi" w:cstheme="minorHAnsi"/>
          <w:b/>
          <w:bCs/>
        </w:rPr>
        <w:t xml:space="preserve">do 30 dni </w:t>
      </w:r>
      <w:r>
        <w:rPr>
          <w:rFonts w:asciiTheme="minorHAnsi" w:hAnsiTheme="minorHAnsi" w:cstheme="minorHAnsi"/>
          <w:b/>
          <w:bCs/>
        </w:rPr>
        <w:t>od zawarcia umowy.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4DCC97E9" w:rsidR="00B5764D" w:rsidRPr="00F151A9" w:rsidRDefault="00B5764D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proofErr w:type="spellStart"/>
      <w:r w:rsidRPr="00F151A9">
        <w:rPr>
          <w:rFonts w:asciiTheme="minorHAnsi" w:hAnsiTheme="minorHAnsi" w:cstheme="minorHAnsi"/>
        </w:rPr>
        <w:t>zapoznałem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się</w:t>
      </w:r>
      <w:proofErr w:type="spellEnd"/>
      <w:r w:rsidRPr="00F151A9">
        <w:rPr>
          <w:rFonts w:asciiTheme="minorHAnsi" w:hAnsiTheme="minorHAnsi" w:cstheme="minorHAnsi"/>
        </w:rPr>
        <w:t xml:space="preserve"> z </w:t>
      </w:r>
      <w:proofErr w:type="spellStart"/>
      <w:r w:rsidRPr="00F151A9">
        <w:rPr>
          <w:rFonts w:asciiTheme="minorHAnsi" w:hAnsiTheme="minorHAnsi" w:cstheme="minorHAnsi"/>
        </w:rPr>
        <w:t>zapytaniem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ofertowym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numer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sprawy</w:t>
      </w:r>
      <w:proofErr w:type="spellEnd"/>
      <w:r w:rsidRPr="00F151A9">
        <w:rPr>
          <w:rFonts w:asciiTheme="minorHAnsi" w:hAnsiTheme="minorHAnsi" w:cstheme="minorHAnsi"/>
        </w:rPr>
        <w:t xml:space="preserve">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3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.DB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</w:t>
      </w:r>
      <w:proofErr w:type="spellStart"/>
      <w:r w:rsidRPr="00F151A9">
        <w:rPr>
          <w:rFonts w:asciiTheme="minorHAnsi" w:hAnsiTheme="minorHAnsi" w:cstheme="minorHAnsi"/>
        </w:rPr>
        <w:t>tym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opisem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przedmiotu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zamówienia</w:t>
      </w:r>
      <w:proofErr w:type="spellEnd"/>
      <w:r w:rsidRPr="00F151A9">
        <w:rPr>
          <w:rFonts w:asciiTheme="minorHAnsi" w:hAnsiTheme="minorHAnsi" w:cstheme="minorHAnsi"/>
        </w:rPr>
        <w:t xml:space="preserve">) </w:t>
      </w:r>
      <w:proofErr w:type="spellStart"/>
      <w:r w:rsidRPr="00F151A9">
        <w:rPr>
          <w:rFonts w:asciiTheme="minorHAnsi" w:hAnsiTheme="minorHAnsi" w:cstheme="minorHAnsi"/>
        </w:rPr>
        <w:t>i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nie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wnoszę</w:t>
      </w:r>
      <w:proofErr w:type="spellEnd"/>
      <w:r w:rsidRPr="00F151A9">
        <w:rPr>
          <w:rFonts w:asciiTheme="minorHAnsi" w:hAnsiTheme="minorHAnsi" w:cstheme="minorHAnsi"/>
        </w:rPr>
        <w:t xml:space="preserve"> do </w:t>
      </w:r>
      <w:proofErr w:type="spellStart"/>
      <w:r w:rsidRPr="00F151A9">
        <w:rPr>
          <w:rFonts w:asciiTheme="minorHAnsi" w:hAnsiTheme="minorHAnsi" w:cstheme="minorHAnsi"/>
        </w:rPr>
        <w:t>niego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zastrzeżeń</w:t>
      </w:r>
      <w:proofErr w:type="spellEnd"/>
      <w:r w:rsidRPr="00F151A9">
        <w:rPr>
          <w:rFonts w:asciiTheme="minorHAnsi" w:hAnsiTheme="minorHAnsi" w:cstheme="minorHAnsi"/>
        </w:rPr>
        <w:t xml:space="preserve">; </w:t>
      </w:r>
    </w:p>
    <w:p w14:paraId="7FB4A8C0" w14:textId="6FF01CF2" w:rsidR="00F151A9" w:rsidRPr="00F151A9" w:rsidRDefault="00F151A9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zobowiązuje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się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do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zawarcia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umowy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o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treści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uzgodnionej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z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Zamawiającym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, w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miejscu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i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terminie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wskazanym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przez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Zamawiającego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;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32262C7E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DOP.260.3.1.2024.DB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6731CA57" w14:textId="50EFD94B" w:rsidR="008B71DF" w:rsidRPr="009019D1" w:rsidRDefault="008F26A7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 xml:space="preserve">: </w:t>
      </w:r>
      <w:r w:rsidR="00803179">
        <w:rPr>
          <w:rFonts w:asciiTheme="minorHAnsi" w:eastAsia="Times New Roman" w:hAnsiTheme="minorHAnsi" w:cstheme="minorHAnsi"/>
          <w:b/>
        </w:rPr>
        <w:t>dostawę sprzętu komputerowego i multimedialnego oraz oprogramowania dla Pomorskiej Specjalnej Strefy Ekonomicznej sp. z o.o.</w:t>
      </w: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7867C7C9" w14:textId="77777777" w:rsidR="004C7770" w:rsidRPr="004C7770" w:rsidRDefault="004C7770" w:rsidP="004C7770">
            <w:pPr>
              <w:spacing w:before="100" w:beforeAutospacing="1" w:after="100" w:afterAutospacing="1"/>
              <w:outlineLvl w:val="0"/>
              <w:rPr>
                <w:b/>
                <w:bCs/>
                <w:szCs w:val="24"/>
                <w:u w:val="single"/>
              </w:rPr>
            </w:pPr>
            <w:r w:rsidRPr="004C7770">
              <w:rPr>
                <w:b/>
                <w:bCs/>
                <w:szCs w:val="24"/>
                <w:u w:val="single"/>
              </w:rPr>
              <w:t xml:space="preserve">Notebook biznesowy </w:t>
            </w:r>
            <w:proofErr w:type="spellStart"/>
            <w:r w:rsidRPr="004C7770">
              <w:rPr>
                <w:b/>
                <w:bCs/>
                <w:szCs w:val="24"/>
                <w:u w:val="single"/>
              </w:rPr>
              <w:t>Latitude</w:t>
            </w:r>
            <w:proofErr w:type="spellEnd"/>
            <w:r w:rsidRPr="004C7770">
              <w:rPr>
                <w:b/>
                <w:bCs/>
                <w:szCs w:val="24"/>
                <w:u w:val="single"/>
              </w:rPr>
              <w:t xml:space="preserve"> 5440, lub równoważny – 10 sztuk</w:t>
            </w:r>
          </w:p>
          <w:p w14:paraId="04C5B4E4" w14:textId="260FD2E4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40DD073D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3AC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43E15DC" w14:textId="5AEC0D4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0525" w14:textId="77777777" w:rsidR="009019D1" w:rsidRPr="009019D1" w:rsidRDefault="009019D1" w:rsidP="009019D1">
            <w:pPr>
              <w:rPr>
                <w:b/>
                <w:bCs/>
                <w:szCs w:val="24"/>
                <w:u w:val="single"/>
              </w:rPr>
            </w:pPr>
            <w:r w:rsidRPr="009019D1">
              <w:rPr>
                <w:b/>
                <w:bCs/>
                <w:szCs w:val="24"/>
                <w:u w:val="single"/>
              </w:rPr>
              <w:t xml:space="preserve">Komputer Dell </w:t>
            </w:r>
            <w:proofErr w:type="spellStart"/>
            <w:r w:rsidRPr="009019D1">
              <w:rPr>
                <w:b/>
                <w:bCs/>
                <w:szCs w:val="24"/>
                <w:u w:val="single"/>
              </w:rPr>
              <w:t>Optiplex</w:t>
            </w:r>
            <w:proofErr w:type="spellEnd"/>
            <w:r w:rsidRPr="009019D1">
              <w:rPr>
                <w:b/>
                <w:bCs/>
                <w:szCs w:val="24"/>
                <w:u w:val="single"/>
              </w:rPr>
              <w:t xml:space="preserve"> 24 AIO, lub równoważny – 5 sztuk</w:t>
            </w:r>
          </w:p>
          <w:p w14:paraId="5CCF8056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3CD99813" w14:textId="2A3E2072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F41D" w14:textId="5DB110E3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C88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D41D664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A9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B4E5316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C0B5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28E484C5" w14:textId="2FF05C54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F267" w14:textId="77777777" w:rsidR="009019D1" w:rsidRPr="009019D1" w:rsidRDefault="009019D1" w:rsidP="009019D1">
            <w:pPr>
              <w:rPr>
                <w:b/>
                <w:bCs/>
                <w:szCs w:val="24"/>
                <w:u w:val="single"/>
              </w:rPr>
            </w:pPr>
            <w:r w:rsidRPr="009019D1">
              <w:rPr>
                <w:b/>
                <w:bCs/>
                <w:szCs w:val="24"/>
                <w:u w:val="single"/>
              </w:rPr>
              <w:t>Stacje dokujące Dell WD19, lub równoważne – 10 sztuk</w:t>
            </w:r>
          </w:p>
          <w:p w14:paraId="32C79C42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61C63788" w14:textId="545A806C" w:rsidR="00643CA7" w:rsidRPr="009019D1" w:rsidRDefault="00E00CF1" w:rsidP="00643CA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3E91" w14:textId="0C00EA0D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F235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409913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95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16974BBC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58C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66B62FC" w14:textId="1C6C62D5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1FB2" w14:textId="77777777" w:rsidR="009019D1" w:rsidRPr="009019D1" w:rsidRDefault="009019D1" w:rsidP="009019D1">
            <w:pPr>
              <w:rPr>
                <w:b/>
                <w:bCs/>
                <w:szCs w:val="24"/>
                <w:u w:val="single"/>
              </w:rPr>
            </w:pPr>
            <w:r w:rsidRPr="009019D1">
              <w:rPr>
                <w:b/>
                <w:bCs/>
                <w:szCs w:val="24"/>
                <w:u w:val="single"/>
              </w:rPr>
              <w:t>Monitor ekranowy Dell P2422H, lub równoważny – 10 sztuk</w:t>
            </w:r>
          </w:p>
          <w:p w14:paraId="0F6EDADA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40C15429" w14:textId="4BD54D55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70FA" w14:textId="20608D7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69E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4A49F66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6938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0FEE3C50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81B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1D959EF8" w14:textId="208139D6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F362" w14:textId="77777777" w:rsidR="009019D1" w:rsidRPr="009019D1" w:rsidRDefault="009019D1" w:rsidP="009019D1">
            <w:pPr>
              <w:rPr>
                <w:b/>
                <w:bCs/>
                <w:szCs w:val="24"/>
                <w:u w:val="single"/>
              </w:rPr>
            </w:pPr>
            <w:r w:rsidRPr="009019D1">
              <w:rPr>
                <w:b/>
                <w:bCs/>
                <w:szCs w:val="24"/>
                <w:u w:val="single"/>
              </w:rPr>
              <w:t>Listwa dźwiękowa Dell SB522A, lub równoważna – 10 sztuk</w:t>
            </w:r>
          </w:p>
          <w:p w14:paraId="3F45F585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1000442C" w14:textId="7D530EF3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08AC" w14:textId="7A3FDB9B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3A2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EB11F2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D1B7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A312480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5D9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6E56A7B9" w14:textId="288CBF51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CCE6" w14:textId="6597CC56" w:rsidR="00643CA7" w:rsidRPr="009019D1" w:rsidRDefault="009019D1" w:rsidP="009019D1">
            <w:pPr>
              <w:rPr>
                <w:b/>
                <w:bCs/>
                <w:szCs w:val="24"/>
                <w:u w:val="single"/>
              </w:rPr>
            </w:pPr>
            <w:r w:rsidRPr="009019D1">
              <w:rPr>
                <w:b/>
                <w:bCs/>
                <w:szCs w:val="24"/>
                <w:u w:val="single"/>
              </w:rPr>
              <w:t xml:space="preserve">Mysz bezprzewodowa </w:t>
            </w:r>
            <w:proofErr w:type="spellStart"/>
            <w:r w:rsidRPr="009019D1">
              <w:rPr>
                <w:b/>
                <w:bCs/>
                <w:szCs w:val="24"/>
                <w:u w:val="single"/>
              </w:rPr>
              <w:t>Logitech</w:t>
            </w:r>
            <w:proofErr w:type="spellEnd"/>
            <w:r w:rsidRPr="009019D1">
              <w:rPr>
                <w:b/>
                <w:bCs/>
                <w:szCs w:val="24"/>
                <w:u w:val="single"/>
              </w:rPr>
              <w:t xml:space="preserve"> M185 szara, lub równoważna – 10 sztuk</w:t>
            </w:r>
          </w:p>
          <w:p w14:paraId="1509C6F8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0D6D453E" w14:textId="63951C64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17B1" w14:textId="391EF39E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B5AB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50914F31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DE1E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166B5" w:rsidRPr="0000796C" w14:paraId="4125B9E0" w14:textId="77777777" w:rsidTr="00B80A3A">
        <w:trPr>
          <w:trHeight w:val="654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9B8" w14:textId="129B1CA7" w:rsidR="00F166B5" w:rsidRPr="00643CA7" w:rsidRDefault="00F166B5" w:rsidP="00F166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94E9" w14:textId="36D8F0C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89E9" w14:textId="77777777" w:rsidR="00F166B5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6F66C42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1E27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0268B9E" w14:textId="6DC2EDF3" w:rsidR="002A4436" w:rsidRDefault="002A4436" w:rsidP="002A443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UWAGA! Należy wpisać nazwę producenta/typ/model/wersję oferowanego sprzętu i/lub oprogramowania </w:t>
      </w:r>
      <w:r w:rsidR="0030757C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w przypadku zaoferowania rozwiązań równoważnych w miejscu oznaczonym *</w:t>
      </w: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1EC5F344" w14:textId="735AF3EC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4C655DEA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DOP.260.3.1.2024.DB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3" w:name="_Hlk525801088"/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8"/>
  </w:num>
  <w:num w:numId="6" w16cid:durableId="1619873874">
    <w:abstractNumId w:val="10"/>
  </w:num>
  <w:num w:numId="7" w16cid:durableId="1562324363">
    <w:abstractNumId w:val="26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30"/>
  </w:num>
  <w:num w:numId="11" w16cid:durableId="1832332626">
    <w:abstractNumId w:val="32"/>
  </w:num>
  <w:num w:numId="12" w16cid:durableId="1374159160">
    <w:abstractNumId w:val="7"/>
  </w:num>
  <w:num w:numId="13" w16cid:durableId="1750468783">
    <w:abstractNumId w:val="25"/>
  </w:num>
  <w:num w:numId="14" w16cid:durableId="52242940">
    <w:abstractNumId w:val="11"/>
  </w:num>
  <w:num w:numId="15" w16cid:durableId="1751123147">
    <w:abstractNumId w:val="24"/>
  </w:num>
  <w:num w:numId="16" w16cid:durableId="562180552">
    <w:abstractNumId w:val="22"/>
  </w:num>
  <w:num w:numId="17" w16cid:durableId="1692147404">
    <w:abstractNumId w:val="29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7"/>
  </w:num>
  <w:num w:numId="25" w16cid:durableId="638342398">
    <w:abstractNumId w:val="9"/>
  </w:num>
  <w:num w:numId="26" w16cid:durableId="1680736933">
    <w:abstractNumId w:val="33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5"/>
  </w:num>
  <w:num w:numId="30" w16cid:durableId="1960987876">
    <w:abstractNumId w:val="31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4"/>
  </w:num>
  <w:num w:numId="35" w16cid:durableId="1051418774">
    <w:abstractNumId w:val="13"/>
  </w:num>
  <w:num w:numId="36" w16cid:durableId="1647930141">
    <w:abstractNumId w:val="12"/>
  </w:num>
  <w:num w:numId="37" w16cid:durableId="19995732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92046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918A1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33C70"/>
    <w:rsid w:val="00C706A6"/>
    <w:rsid w:val="00CA5336"/>
    <w:rsid w:val="00CA536C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2197</Words>
  <Characters>13185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</cp:revision>
  <cp:lastPrinted>2020-08-26T09:29:00Z</cp:lastPrinted>
  <dcterms:created xsi:type="dcterms:W3CDTF">2024-01-12T15:06:00Z</dcterms:created>
  <dcterms:modified xsi:type="dcterms:W3CDTF">2024-01-12T15:06:00Z</dcterms:modified>
</cp:coreProperties>
</file>