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D43A9" w14:textId="5B461AC2" w:rsidR="00DE77D6" w:rsidRPr="005955AD" w:rsidRDefault="00F52773" w:rsidP="00DE77D6">
      <w:pPr>
        <w:tabs>
          <w:tab w:val="left" w:pos="708"/>
          <w:tab w:val="left" w:pos="5529"/>
        </w:tabs>
        <w:jc w:val="center"/>
        <w:rPr>
          <w:rFonts w:asciiTheme="minorHAnsi" w:hAnsiTheme="minorHAnsi" w:cstheme="minorHAnsi"/>
          <w:b/>
          <w:bCs/>
          <w:u w:val="single"/>
        </w:rPr>
      </w:pPr>
      <w:r w:rsidRPr="005955AD">
        <w:rPr>
          <w:rFonts w:asciiTheme="minorHAnsi" w:hAnsiTheme="minorHAnsi" w:cstheme="minorHAnsi"/>
          <w:b/>
          <w:bCs/>
        </w:rPr>
        <w:tab/>
      </w:r>
      <w:r w:rsidR="00DE77D6" w:rsidRPr="005955AD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ZAŁĄCZNIK NUMER 1 DO ZAPYTANIA OFERTOWEGO</w:t>
      </w:r>
    </w:p>
    <w:p w14:paraId="3B889CEB" w14:textId="77777777" w:rsidR="00B911D6" w:rsidRPr="005955AD" w:rsidRDefault="00B911D6" w:rsidP="00B911D6">
      <w:pPr>
        <w:jc w:val="center"/>
        <w:rPr>
          <w:rFonts w:asciiTheme="minorHAnsi" w:hAnsiTheme="minorHAnsi" w:cstheme="minorHAnsi"/>
          <w:b/>
          <w:u w:val="single"/>
        </w:rPr>
      </w:pPr>
    </w:p>
    <w:p w14:paraId="2EB99DA7" w14:textId="15355EF5" w:rsidR="00B911D6" w:rsidRPr="005955AD" w:rsidRDefault="00B911D6" w:rsidP="00B911D6">
      <w:pPr>
        <w:jc w:val="center"/>
        <w:rPr>
          <w:rFonts w:asciiTheme="minorHAnsi" w:hAnsiTheme="minorHAnsi" w:cstheme="minorHAnsi"/>
          <w:b/>
          <w:u w:val="single"/>
        </w:rPr>
      </w:pPr>
      <w:r w:rsidRPr="005955AD">
        <w:rPr>
          <w:rFonts w:asciiTheme="minorHAnsi" w:hAnsiTheme="minorHAnsi" w:cstheme="minorHAnsi"/>
          <w:b/>
          <w:u w:val="single"/>
        </w:rPr>
        <w:t>OPIS PRZEDMIOTU ZAMÓWIENIA</w:t>
      </w:r>
    </w:p>
    <w:p w14:paraId="21E1ECCE" w14:textId="77777777" w:rsidR="00B911D6" w:rsidRPr="005955AD" w:rsidRDefault="00B911D6" w:rsidP="00B911D6">
      <w:pPr>
        <w:jc w:val="center"/>
        <w:rPr>
          <w:rFonts w:asciiTheme="minorHAnsi" w:hAnsiTheme="minorHAnsi" w:cstheme="minorHAnsi"/>
          <w:b/>
          <w:u w:val="single"/>
        </w:rPr>
      </w:pPr>
    </w:p>
    <w:p w14:paraId="70E8EFAB" w14:textId="0DBCA6E8" w:rsidR="00FD3E36" w:rsidRPr="005955AD" w:rsidRDefault="00B911D6" w:rsidP="00FD3E36">
      <w:pPr>
        <w:rPr>
          <w:rFonts w:asciiTheme="minorHAnsi" w:hAnsiTheme="minorHAnsi" w:cstheme="minorHAnsi"/>
          <w:b/>
          <w:bCs/>
          <w:lang w:eastAsia="pl-PL"/>
        </w:rPr>
      </w:pPr>
      <w:r w:rsidRPr="005955AD">
        <w:rPr>
          <w:rFonts w:asciiTheme="minorHAnsi" w:hAnsiTheme="minorHAnsi" w:cstheme="minorHAnsi"/>
          <w:b/>
          <w:bCs/>
        </w:rPr>
        <w:t xml:space="preserve">numer sprawy: </w:t>
      </w:r>
      <w:bookmarkStart w:id="0" w:name="_Hlk121235973"/>
      <w:r w:rsidR="00615272" w:rsidRPr="000964FA">
        <w:rPr>
          <w:b/>
        </w:rPr>
        <w:t>DOP.260.</w:t>
      </w:r>
      <w:r w:rsidR="002B6398">
        <w:rPr>
          <w:b/>
        </w:rPr>
        <w:t>20</w:t>
      </w:r>
      <w:r w:rsidR="00615272" w:rsidRPr="000964FA">
        <w:rPr>
          <w:b/>
        </w:rPr>
        <w:t>.1.202</w:t>
      </w:r>
      <w:r w:rsidR="00615272">
        <w:rPr>
          <w:b/>
        </w:rPr>
        <w:t>4</w:t>
      </w:r>
      <w:r w:rsidR="00615272" w:rsidRPr="000964FA">
        <w:rPr>
          <w:b/>
        </w:rPr>
        <w:t>.</w:t>
      </w:r>
      <w:bookmarkEnd w:id="0"/>
      <w:r w:rsidR="00615272">
        <w:rPr>
          <w:b/>
        </w:rPr>
        <w:t>DB</w:t>
      </w:r>
    </w:p>
    <w:p w14:paraId="73466C35" w14:textId="333F616B" w:rsidR="00B911D6" w:rsidRDefault="00B911D6" w:rsidP="00B911D6">
      <w:pPr>
        <w:rPr>
          <w:rFonts w:asciiTheme="minorHAnsi" w:hAnsiTheme="minorHAnsi" w:cstheme="minorHAnsi"/>
          <w:b/>
          <w:iCs/>
          <w:color w:val="222222"/>
          <w:shd w:val="clear" w:color="auto" w:fill="FFFFFF"/>
        </w:rPr>
      </w:pPr>
    </w:p>
    <w:p w14:paraId="74E3EDCC" w14:textId="3C478355" w:rsidR="001C2B4C" w:rsidRPr="001C2B4C" w:rsidRDefault="001C2B4C" w:rsidP="001C2B4C">
      <w:pPr>
        <w:pStyle w:val="Akapitzlist"/>
        <w:numPr>
          <w:ilvl w:val="0"/>
          <w:numId w:val="38"/>
        </w:numPr>
        <w:spacing w:before="100" w:beforeAutospacing="1" w:after="100" w:afterAutospacing="1"/>
        <w:outlineLvl w:val="0"/>
        <w:rPr>
          <w:b/>
          <w:bCs/>
          <w:szCs w:val="24"/>
          <w:u w:val="single"/>
        </w:rPr>
      </w:pPr>
      <w:r w:rsidRPr="001C2B4C">
        <w:rPr>
          <w:b/>
          <w:bCs/>
          <w:szCs w:val="24"/>
          <w:u w:val="single"/>
        </w:rPr>
        <w:t>Notebook biznesowy Latitude 5440, lub równoważny – 12 szt</w:t>
      </w:r>
      <w:r>
        <w:rPr>
          <w:b/>
          <w:bCs/>
          <w:szCs w:val="24"/>
          <w:u w:val="single"/>
        </w:rPr>
        <w:t>.</w:t>
      </w:r>
    </w:p>
    <w:p w14:paraId="6726A5D7" w14:textId="77777777" w:rsidR="001C2B4C" w:rsidRPr="006F4090" w:rsidRDefault="001C2B4C" w:rsidP="001C2B4C">
      <w:pPr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>Procesor</w:t>
      </w:r>
      <w:r w:rsidRPr="00470E7D">
        <w:rPr>
          <w:rFonts w:eastAsia="Times New Roman" w:cs="Times New Roman"/>
          <w:szCs w:val="24"/>
          <w:lang w:eastAsia="pl-PL"/>
        </w:rPr>
        <w:t xml:space="preserve">: </w:t>
      </w:r>
      <w:r w:rsidRPr="00470E7D">
        <w:rPr>
          <w:rFonts w:cs="Times New Roman"/>
          <w:szCs w:val="24"/>
        </w:rPr>
        <w:t>Intel Core i5-1345U (10 rdzeni, 12 wątków, 3.50-4.70 GHz, 12MB cache)</w:t>
      </w:r>
      <w:r>
        <w:rPr>
          <w:rFonts w:cs="Times New Roman"/>
          <w:szCs w:val="24"/>
        </w:rPr>
        <w:t>, lub równoważny</w:t>
      </w:r>
    </w:p>
    <w:p w14:paraId="50B51753" w14:textId="77777777" w:rsidR="001C2B4C" w:rsidRPr="006F4090" w:rsidRDefault="001C2B4C" w:rsidP="001C2B4C">
      <w:pPr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>Pamięć RAM</w:t>
      </w:r>
      <w:r w:rsidRPr="00470E7D">
        <w:rPr>
          <w:rFonts w:eastAsia="Times New Roman" w:cs="Times New Roman"/>
          <w:szCs w:val="24"/>
          <w:lang w:eastAsia="pl-PL"/>
        </w:rPr>
        <w:t xml:space="preserve">: </w:t>
      </w:r>
      <w:r w:rsidRPr="006F4090">
        <w:rPr>
          <w:rFonts w:eastAsia="Times New Roman" w:cs="Times New Roman"/>
          <w:szCs w:val="24"/>
          <w:lang w:eastAsia="pl-PL"/>
        </w:rPr>
        <w:t>16 GB (DDR4, 3200 MHz)</w:t>
      </w:r>
    </w:p>
    <w:p w14:paraId="4E4CAC69" w14:textId="77777777" w:rsidR="001C2B4C" w:rsidRPr="006F4090" w:rsidRDefault="001C2B4C" w:rsidP="001C2B4C">
      <w:pPr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>Maksymalna obsługiwana ilość pamięci RAM</w:t>
      </w:r>
      <w:r w:rsidRPr="00470E7D">
        <w:rPr>
          <w:rFonts w:eastAsia="Times New Roman" w:cs="Times New Roman"/>
          <w:szCs w:val="24"/>
          <w:lang w:eastAsia="pl-PL"/>
        </w:rPr>
        <w:t xml:space="preserve">: </w:t>
      </w:r>
      <w:r w:rsidRPr="006F4090">
        <w:rPr>
          <w:rFonts w:eastAsia="Times New Roman" w:cs="Times New Roman"/>
          <w:szCs w:val="24"/>
          <w:lang w:eastAsia="pl-PL"/>
        </w:rPr>
        <w:t>64 GB</w:t>
      </w:r>
    </w:p>
    <w:p w14:paraId="6E7F0924" w14:textId="77777777" w:rsidR="001C2B4C" w:rsidRPr="006F4090" w:rsidRDefault="001C2B4C" w:rsidP="001C2B4C">
      <w:pPr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>Liczba gniazd pamięci (ogółem / wolne)</w:t>
      </w:r>
      <w:r w:rsidRPr="00470E7D">
        <w:rPr>
          <w:rFonts w:eastAsia="Times New Roman" w:cs="Times New Roman"/>
          <w:szCs w:val="24"/>
          <w:lang w:eastAsia="pl-PL"/>
        </w:rPr>
        <w:t xml:space="preserve">: </w:t>
      </w:r>
      <w:r w:rsidRPr="006F4090">
        <w:rPr>
          <w:rFonts w:eastAsia="Times New Roman" w:cs="Times New Roman"/>
          <w:szCs w:val="24"/>
          <w:lang w:eastAsia="pl-PL"/>
        </w:rPr>
        <w:t>2/0</w:t>
      </w:r>
    </w:p>
    <w:p w14:paraId="1A8E917B" w14:textId="77777777" w:rsidR="001C2B4C" w:rsidRPr="006F4090" w:rsidRDefault="001C2B4C" w:rsidP="001C2B4C">
      <w:pPr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>Dysk SSD M.2 PCIe</w:t>
      </w:r>
      <w:r w:rsidRPr="00470E7D">
        <w:rPr>
          <w:rFonts w:eastAsia="Times New Roman" w:cs="Times New Roman"/>
          <w:szCs w:val="24"/>
          <w:lang w:eastAsia="pl-PL"/>
        </w:rPr>
        <w:t xml:space="preserve">: </w:t>
      </w:r>
      <w:r w:rsidRPr="006F4090">
        <w:rPr>
          <w:rFonts w:eastAsia="Times New Roman" w:cs="Times New Roman"/>
          <w:szCs w:val="24"/>
          <w:lang w:eastAsia="pl-PL"/>
        </w:rPr>
        <w:t>512 GB</w:t>
      </w:r>
    </w:p>
    <w:p w14:paraId="6A6FE8A2" w14:textId="77777777" w:rsidR="001C2B4C" w:rsidRPr="006F4090" w:rsidRDefault="001C2B4C" w:rsidP="001C2B4C">
      <w:pPr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>Dotykowy ekran</w:t>
      </w:r>
      <w:r w:rsidRPr="00470E7D">
        <w:rPr>
          <w:rFonts w:eastAsia="Times New Roman" w:cs="Times New Roman"/>
          <w:szCs w:val="24"/>
          <w:lang w:eastAsia="pl-PL"/>
        </w:rPr>
        <w:t xml:space="preserve">: </w:t>
      </w:r>
      <w:r w:rsidRPr="006F4090">
        <w:rPr>
          <w:rFonts w:eastAsia="Times New Roman" w:cs="Times New Roman"/>
          <w:szCs w:val="24"/>
          <w:lang w:eastAsia="pl-PL"/>
        </w:rPr>
        <w:t>Nie</w:t>
      </w:r>
    </w:p>
    <w:p w14:paraId="623C7D98" w14:textId="77777777" w:rsidR="001C2B4C" w:rsidRPr="006F4090" w:rsidRDefault="001C2B4C" w:rsidP="001C2B4C">
      <w:pPr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>Typ ekranu</w:t>
      </w:r>
      <w:r w:rsidRPr="00470E7D">
        <w:rPr>
          <w:rFonts w:eastAsia="Times New Roman" w:cs="Times New Roman"/>
          <w:szCs w:val="24"/>
          <w:lang w:eastAsia="pl-PL"/>
        </w:rPr>
        <w:t xml:space="preserve">: </w:t>
      </w:r>
      <w:r w:rsidRPr="006F4090">
        <w:rPr>
          <w:rFonts w:eastAsia="Times New Roman" w:cs="Times New Roman"/>
          <w:szCs w:val="24"/>
          <w:lang w:eastAsia="pl-PL"/>
        </w:rPr>
        <w:t>Matowy, LED, WVA</w:t>
      </w:r>
    </w:p>
    <w:p w14:paraId="45AB1BE4" w14:textId="77777777" w:rsidR="001C2B4C" w:rsidRPr="006F4090" w:rsidRDefault="001C2B4C" w:rsidP="001C2B4C">
      <w:pPr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>Przekątna ekranu</w:t>
      </w:r>
      <w:r w:rsidRPr="00470E7D">
        <w:rPr>
          <w:rFonts w:eastAsia="Times New Roman" w:cs="Times New Roman"/>
          <w:szCs w:val="24"/>
          <w:lang w:eastAsia="pl-PL"/>
        </w:rPr>
        <w:t xml:space="preserve">: </w:t>
      </w:r>
      <w:r w:rsidRPr="006F4090">
        <w:rPr>
          <w:rFonts w:eastAsia="Times New Roman" w:cs="Times New Roman"/>
          <w:szCs w:val="24"/>
          <w:lang w:eastAsia="pl-PL"/>
        </w:rPr>
        <w:t>14,0"</w:t>
      </w:r>
    </w:p>
    <w:p w14:paraId="5059D457" w14:textId="77777777" w:rsidR="001C2B4C" w:rsidRPr="006F4090" w:rsidRDefault="001C2B4C" w:rsidP="001C2B4C">
      <w:pPr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>Rozdzielczość ekranu</w:t>
      </w:r>
      <w:r w:rsidRPr="00470E7D">
        <w:rPr>
          <w:rFonts w:eastAsia="Times New Roman" w:cs="Times New Roman"/>
          <w:szCs w:val="24"/>
          <w:lang w:eastAsia="pl-PL"/>
        </w:rPr>
        <w:t xml:space="preserve">: </w:t>
      </w:r>
      <w:r w:rsidRPr="006F4090">
        <w:rPr>
          <w:rFonts w:eastAsia="Times New Roman" w:cs="Times New Roman"/>
          <w:szCs w:val="24"/>
          <w:lang w:eastAsia="pl-PL"/>
        </w:rPr>
        <w:t>1920 x 1080 (Full HD)</w:t>
      </w:r>
    </w:p>
    <w:p w14:paraId="2133F7A2" w14:textId="77777777" w:rsidR="001C2B4C" w:rsidRPr="006F4090" w:rsidRDefault="001C2B4C" w:rsidP="001C2B4C">
      <w:pPr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>Jasność matrycy</w:t>
      </w:r>
      <w:r w:rsidRPr="00470E7D">
        <w:rPr>
          <w:rFonts w:eastAsia="Times New Roman" w:cs="Times New Roman"/>
          <w:szCs w:val="24"/>
          <w:lang w:eastAsia="pl-PL"/>
        </w:rPr>
        <w:t xml:space="preserve">: </w:t>
      </w:r>
      <w:r w:rsidRPr="006F4090">
        <w:rPr>
          <w:rFonts w:eastAsia="Times New Roman" w:cs="Times New Roman"/>
          <w:szCs w:val="24"/>
          <w:lang w:eastAsia="pl-PL"/>
        </w:rPr>
        <w:t>250 cd/m²</w:t>
      </w:r>
    </w:p>
    <w:p w14:paraId="61AFB626" w14:textId="77777777" w:rsidR="001C2B4C" w:rsidRPr="006F4090" w:rsidRDefault="001C2B4C" w:rsidP="001C2B4C">
      <w:pPr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>Karta graficzna</w:t>
      </w:r>
      <w:r w:rsidRPr="00470E7D">
        <w:rPr>
          <w:rFonts w:eastAsia="Times New Roman" w:cs="Times New Roman"/>
          <w:szCs w:val="24"/>
          <w:lang w:eastAsia="pl-PL"/>
        </w:rPr>
        <w:t xml:space="preserve">: </w:t>
      </w:r>
      <w:r w:rsidRPr="006F4090">
        <w:rPr>
          <w:rFonts w:eastAsia="Times New Roman" w:cs="Times New Roman"/>
          <w:szCs w:val="24"/>
          <w:lang w:eastAsia="pl-PL"/>
        </w:rPr>
        <w:t>Intel Iris Xe Graphics</w:t>
      </w:r>
      <w:r>
        <w:rPr>
          <w:rFonts w:eastAsia="Times New Roman" w:cs="Times New Roman"/>
          <w:szCs w:val="24"/>
          <w:lang w:eastAsia="pl-PL"/>
        </w:rPr>
        <w:t>, lub równoważna</w:t>
      </w:r>
    </w:p>
    <w:p w14:paraId="2CEBC7C4" w14:textId="77777777" w:rsidR="001C2B4C" w:rsidRPr="006F4090" w:rsidRDefault="001C2B4C" w:rsidP="001C2B4C">
      <w:pPr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>Pamięć karty graficznej</w:t>
      </w:r>
      <w:r w:rsidRPr="00470E7D">
        <w:rPr>
          <w:rFonts w:eastAsia="Times New Roman" w:cs="Times New Roman"/>
          <w:szCs w:val="24"/>
          <w:lang w:eastAsia="pl-PL"/>
        </w:rPr>
        <w:t xml:space="preserve">: </w:t>
      </w:r>
      <w:r w:rsidRPr="006F4090">
        <w:rPr>
          <w:rFonts w:eastAsia="Times New Roman" w:cs="Times New Roman"/>
          <w:szCs w:val="24"/>
          <w:lang w:eastAsia="pl-PL"/>
        </w:rPr>
        <w:t>Pamięć współdzielona</w:t>
      </w:r>
    </w:p>
    <w:p w14:paraId="6C5B7C9F" w14:textId="77777777" w:rsidR="001C2B4C" w:rsidRPr="006F4090" w:rsidRDefault="001C2B4C" w:rsidP="001C2B4C">
      <w:pPr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>Dźwięk</w:t>
      </w:r>
      <w:r w:rsidRPr="00470E7D">
        <w:rPr>
          <w:rFonts w:eastAsia="Times New Roman" w:cs="Times New Roman"/>
          <w:szCs w:val="24"/>
          <w:lang w:eastAsia="pl-PL"/>
        </w:rPr>
        <w:t>: w</w:t>
      </w:r>
      <w:r w:rsidRPr="006F4090">
        <w:rPr>
          <w:rFonts w:eastAsia="Times New Roman" w:cs="Times New Roman"/>
          <w:szCs w:val="24"/>
          <w:lang w:eastAsia="pl-PL"/>
        </w:rPr>
        <w:t>budowane głośniki stereo</w:t>
      </w:r>
      <w:r w:rsidRPr="00470E7D">
        <w:rPr>
          <w:rFonts w:eastAsia="Times New Roman" w:cs="Times New Roman"/>
          <w:szCs w:val="24"/>
          <w:lang w:eastAsia="pl-PL"/>
        </w:rPr>
        <w:t>, w</w:t>
      </w:r>
      <w:r w:rsidRPr="006F4090">
        <w:rPr>
          <w:rFonts w:eastAsia="Times New Roman" w:cs="Times New Roman"/>
          <w:szCs w:val="24"/>
          <w:lang w:eastAsia="pl-PL"/>
        </w:rPr>
        <w:t>budowane dwa mikrofony</w:t>
      </w:r>
    </w:p>
    <w:p w14:paraId="0CC8D87A" w14:textId="77777777" w:rsidR="001C2B4C" w:rsidRPr="006F4090" w:rsidRDefault="001C2B4C" w:rsidP="001C2B4C">
      <w:pPr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>Kamera internetowa</w:t>
      </w:r>
      <w:r w:rsidRPr="00470E7D">
        <w:rPr>
          <w:rFonts w:eastAsia="Times New Roman" w:cs="Times New Roman"/>
          <w:szCs w:val="24"/>
          <w:lang w:eastAsia="pl-PL"/>
        </w:rPr>
        <w:t xml:space="preserve">: </w:t>
      </w:r>
      <w:r w:rsidRPr="006F4090">
        <w:rPr>
          <w:rFonts w:eastAsia="Times New Roman" w:cs="Times New Roman"/>
          <w:szCs w:val="24"/>
          <w:lang w:eastAsia="pl-PL"/>
        </w:rPr>
        <w:t>Kamera na podczerwień</w:t>
      </w:r>
      <w:r w:rsidRPr="00470E7D">
        <w:rPr>
          <w:rFonts w:eastAsia="Times New Roman" w:cs="Times New Roman"/>
          <w:szCs w:val="24"/>
          <w:lang w:eastAsia="pl-PL"/>
        </w:rPr>
        <w:t xml:space="preserve">, Full </w:t>
      </w:r>
      <w:r w:rsidRPr="006F4090">
        <w:rPr>
          <w:rFonts w:eastAsia="Times New Roman" w:cs="Times New Roman"/>
          <w:szCs w:val="24"/>
          <w:lang w:eastAsia="pl-PL"/>
        </w:rPr>
        <w:t>HD</w:t>
      </w:r>
    </w:p>
    <w:p w14:paraId="1025656A" w14:textId="77777777" w:rsidR="001C2B4C" w:rsidRPr="00470E7D" w:rsidRDefault="001C2B4C" w:rsidP="001C2B4C">
      <w:pPr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>Łączność</w:t>
      </w:r>
      <w:r w:rsidRPr="00470E7D">
        <w:rPr>
          <w:rFonts w:eastAsia="Times New Roman" w:cs="Times New Roman"/>
          <w:szCs w:val="24"/>
          <w:lang w:eastAsia="pl-PL"/>
        </w:rPr>
        <w:t xml:space="preserve">: </w:t>
      </w:r>
    </w:p>
    <w:p w14:paraId="05B0439E" w14:textId="77777777" w:rsidR="001C2B4C" w:rsidRPr="001357A5" w:rsidRDefault="001C2B4C" w:rsidP="001C2B4C">
      <w:pPr>
        <w:ind w:left="708"/>
        <w:rPr>
          <w:rFonts w:eastAsia="Times New Roman" w:cs="Times New Roman"/>
          <w:szCs w:val="24"/>
          <w:lang w:eastAsia="pl-PL"/>
        </w:rPr>
      </w:pPr>
      <w:r w:rsidRPr="001357A5">
        <w:rPr>
          <w:rFonts w:eastAsia="Times New Roman" w:cs="Times New Roman"/>
          <w:szCs w:val="24"/>
          <w:lang w:eastAsia="pl-PL"/>
        </w:rPr>
        <w:t>LAN 1 Gb/s</w:t>
      </w:r>
    </w:p>
    <w:p w14:paraId="561EA90A" w14:textId="77777777" w:rsidR="001C2B4C" w:rsidRPr="001357A5" w:rsidRDefault="001C2B4C" w:rsidP="001C2B4C">
      <w:pPr>
        <w:ind w:left="708"/>
        <w:rPr>
          <w:rFonts w:eastAsia="Times New Roman" w:cs="Times New Roman"/>
          <w:szCs w:val="24"/>
          <w:lang w:eastAsia="pl-PL"/>
        </w:rPr>
      </w:pPr>
      <w:r w:rsidRPr="001357A5">
        <w:rPr>
          <w:rFonts w:eastAsia="Times New Roman" w:cs="Times New Roman"/>
          <w:szCs w:val="24"/>
          <w:lang w:eastAsia="pl-PL"/>
        </w:rPr>
        <w:t>Wi-Fi 6E</w:t>
      </w:r>
    </w:p>
    <w:p w14:paraId="7147B7A7" w14:textId="77777777" w:rsidR="001C2B4C" w:rsidRPr="006F4090" w:rsidRDefault="001C2B4C" w:rsidP="001C2B4C">
      <w:pPr>
        <w:ind w:left="708"/>
        <w:rPr>
          <w:rFonts w:eastAsia="Times New Roman" w:cs="Times New Roman"/>
          <w:szCs w:val="24"/>
          <w:lang w:val="en-US" w:eastAsia="pl-PL"/>
        </w:rPr>
      </w:pPr>
      <w:r w:rsidRPr="001357A5">
        <w:rPr>
          <w:rFonts w:eastAsia="Times New Roman" w:cs="Times New Roman"/>
          <w:szCs w:val="24"/>
          <w:lang w:eastAsia="pl-PL"/>
        </w:rPr>
        <w:t xml:space="preserve"> </w:t>
      </w:r>
      <w:r w:rsidRPr="006F4090">
        <w:rPr>
          <w:rFonts w:eastAsia="Times New Roman" w:cs="Times New Roman"/>
          <w:szCs w:val="24"/>
          <w:lang w:val="en-US" w:eastAsia="pl-PL"/>
        </w:rPr>
        <w:t>Moduł Bluetooth 5.2</w:t>
      </w:r>
    </w:p>
    <w:p w14:paraId="675D6565" w14:textId="77777777" w:rsidR="001C2B4C" w:rsidRPr="00470E7D" w:rsidRDefault="001C2B4C" w:rsidP="001C2B4C">
      <w:pPr>
        <w:rPr>
          <w:rFonts w:eastAsia="Times New Roman" w:cs="Times New Roman"/>
          <w:szCs w:val="24"/>
          <w:lang w:val="en-US" w:eastAsia="pl-PL"/>
        </w:rPr>
      </w:pPr>
      <w:r w:rsidRPr="006F4090">
        <w:rPr>
          <w:rFonts w:eastAsia="Times New Roman" w:cs="Times New Roman"/>
          <w:szCs w:val="24"/>
          <w:lang w:val="en-US" w:eastAsia="pl-PL"/>
        </w:rPr>
        <w:t>Złącza</w:t>
      </w:r>
      <w:r w:rsidRPr="00470E7D">
        <w:rPr>
          <w:rFonts w:eastAsia="Times New Roman" w:cs="Times New Roman"/>
          <w:szCs w:val="24"/>
          <w:lang w:val="en-US" w:eastAsia="pl-PL"/>
        </w:rPr>
        <w:t xml:space="preserve">: </w:t>
      </w:r>
    </w:p>
    <w:p w14:paraId="0507CAE8" w14:textId="77777777" w:rsidR="001C2B4C" w:rsidRPr="006F4090" w:rsidRDefault="001C2B4C" w:rsidP="001C2B4C">
      <w:pPr>
        <w:ind w:left="708"/>
        <w:rPr>
          <w:rFonts w:eastAsia="Times New Roman" w:cs="Times New Roman"/>
          <w:szCs w:val="24"/>
          <w:lang w:val="en-US" w:eastAsia="pl-PL"/>
        </w:rPr>
      </w:pPr>
      <w:r w:rsidRPr="006F4090">
        <w:rPr>
          <w:rFonts w:eastAsia="Times New Roman" w:cs="Times New Roman"/>
          <w:szCs w:val="24"/>
          <w:lang w:val="en-US" w:eastAsia="pl-PL"/>
        </w:rPr>
        <w:t>USB 3.2 Gen. 1 - 1 szt.</w:t>
      </w:r>
    </w:p>
    <w:p w14:paraId="16FFD963" w14:textId="77777777" w:rsidR="001C2B4C" w:rsidRPr="006F4090" w:rsidRDefault="001C2B4C" w:rsidP="001C2B4C">
      <w:pPr>
        <w:ind w:left="708"/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>USB 3.2 Gen. 1 (z PowerShare) - 1 szt.</w:t>
      </w:r>
    </w:p>
    <w:p w14:paraId="704359CB" w14:textId="77777777" w:rsidR="001C2B4C" w:rsidRPr="006F4090" w:rsidRDefault="001C2B4C" w:rsidP="001C2B4C">
      <w:pPr>
        <w:ind w:left="708"/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>USB Typu-C (z Thunderbolt™ 4) - 2 szt.</w:t>
      </w:r>
    </w:p>
    <w:p w14:paraId="62D8AEBD" w14:textId="77777777" w:rsidR="001C2B4C" w:rsidRPr="006F4090" w:rsidRDefault="001C2B4C" w:rsidP="001C2B4C">
      <w:pPr>
        <w:ind w:left="708"/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>HDMI 2.0 - 1 szt.</w:t>
      </w:r>
    </w:p>
    <w:p w14:paraId="2DB47B60" w14:textId="77777777" w:rsidR="001C2B4C" w:rsidRPr="006F4090" w:rsidRDefault="001C2B4C" w:rsidP="001C2B4C">
      <w:pPr>
        <w:ind w:left="708"/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>Czytnik kart pamięci microSD - 1 szt.</w:t>
      </w:r>
    </w:p>
    <w:p w14:paraId="7FEDEF3B" w14:textId="77777777" w:rsidR="001C2B4C" w:rsidRPr="006F4090" w:rsidRDefault="001C2B4C" w:rsidP="001C2B4C">
      <w:pPr>
        <w:ind w:left="708"/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>RJ-45 (LAN) - 1 szt.</w:t>
      </w:r>
    </w:p>
    <w:p w14:paraId="65FFB712" w14:textId="77777777" w:rsidR="001C2B4C" w:rsidRPr="006F4090" w:rsidRDefault="001C2B4C" w:rsidP="001C2B4C">
      <w:pPr>
        <w:ind w:left="708"/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>Wyjście słuchawkowe/wejście mikrofonowe - 1 szt.</w:t>
      </w:r>
    </w:p>
    <w:p w14:paraId="1E1F2B7F" w14:textId="77777777" w:rsidR="001C2B4C" w:rsidRPr="006F4090" w:rsidRDefault="001C2B4C" w:rsidP="001C2B4C">
      <w:pPr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>Kolor dominujący</w:t>
      </w:r>
      <w:r w:rsidRPr="00470E7D">
        <w:rPr>
          <w:rFonts w:eastAsia="Times New Roman" w:cs="Times New Roman"/>
          <w:szCs w:val="24"/>
          <w:lang w:eastAsia="pl-PL"/>
        </w:rPr>
        <w:t xml:space="preserve">: </w:t>
      </w:r>
      <w:r w:rsidRPr="006F4090">
        <w:rPr>
          <w:rFonts w:eastAsia="Times New Roman" w:cs="Times New Roman"/>
          <w:szCs w:val="24"/>
          <w:lang w:eastAsia="pl-PL"/>
        </w:rPr>
        <w:t>Szary</w:t>
      </w:r>
    </w:p>
    <w:p w14:paraId="2CD46794" w14:textId="77777777" w:rsidR="001C2B4C" w:rsidRPr="006F4090" w:rsidRDefault="001C2B4C" w:rsidP="001C2B4C">
      <w:pPr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>Czytnik linii papilarnych</w:t>
      </w:r>
      <w:r w:rsidRPr="00470E7D">
        <w:rPr>
          <w:rFonts w:eastAsia="Times New Roman" w:cs="Times New Roman"/>
          <w:szCs w:val="24"/>
          <w:lang w:eastAsia="pl-PL"/>
        </w:rPr>
        <w:t xml:space="preserve">: </w:t>
      </w:r>
      <w:r w:rsidRPr="006F4090">
        <w:rPr>
          <w:rFonts w:eastAsia="Times New Roman" w:cs="Times New Roman"/>
          <w:szCs w:val="24"/>
          <w:lang w:eastAsia="pl-PL"/>
        </w:rPr>
        <w:t>Tak</w:t>
      </w:r>
    </w:p>
    <w:p w14:paraId="6B965455" w14:textId="77777777" w:rsidR="001C2B4C" w:rsidRPr="006F4090" w:rsidRDefault="001C2B4C" w:rsidP="001C2B4C">
      <w:pPr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>Podświetlana klawiatura</w:t>
      </w:r>
      <w:r w:rsidRPr="00470E7D">
        <w:rPr>
          <w:rFonts w:eastAsia="Times New Roman" w:cs="Times New Roman"/>
          <w:szCs w:val="24"/>
          <w:lang w:eastAsia="pl-PL"/>
        </w:rPr>
        <w:t xml:space="preserve">: </w:t>
      </w:r>
      <w:r w:rsidRPr="006F4090">
        <w:rPr>
          <w:rFonts w:eastAsia="Times New Roman" w:cs="Times New Roman"/>
          <w:szCs w:val="24"/>
          <w:lang w:eastAsia="pl-PL"/>
        </w:rPr>
        <w:t>Tak</w:t>
      </w:r>
    </w:p>
    <w:p w14:paraId="012E2A3B" w14:textId="77777777" w:rsidR="001C2B4C" w:rsidRPr="006F4090" w:rsidRDefault="001C2B4C" w:rsidP="001C2B4C">
      <w:pPr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>Kolor podświetlenia klawiatury</w:t>
      </w:r>
      <w:r w:rsidRPr="00470E7D">
        <w:rPr>
          <w:rFonts w:eastAsia="Times New Roman" w:cs="Times New Roman"/>
          <w:szCs w:val="24"/>
          <w:lang w:eastAsia="pl-PL"/>
        </w:rPr>
        <w:t xml:space="preserve">: </w:t>
      </w:r>
      <w:r w:rsidRPr="006F4090">
        <w:rPr>
          <w:rFonts w:eastAsia="Times New Roman" w:cs="Times New Roman"/>
          <w:szCs w:val="24"/>
          <w:lang w:eastAsia="pl-PL"/>
        </w:rPr>
        <w:t>Biały</w:t>
      </w:r>
    </w:p>
    <w:p w14:paraId="6316DBE5" w14:textId="77777777" w:rsidR="001C2B4C" w:rsidRPr="006F4090" w:rsidRDefault="001C2B4C" w:rsidP="001C2B4C">
      <w:pPr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>Zabezpieczenia</w:t>
      </w:r>
      <w:r>
        <w:rPr>
          <w:rFonts w:eastAsia="Times New Roman" w:cs="Times New Roman"/>
          <w:szCs w:val="24"/>
          <w:lang w:eastAsia="pl-PL"/>
        </w:rPr>
        <w:t>:</w:t>
      </w:r>
    </w:p>
    <w:p w14:paraId="7EFEBE73" w14:textId="77777777" w:rsidR="001C2B4C" w:rsidRPr="006F4090" w:rsidRDefault="001C2B4C" w:rsidP="001C2B4C">
      <w:pPr>
        <w:ind w:left="708"/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>Możliwość zabezpieczenia linką (port Noble Wedge)</w:t>
      </w:r>
    </w:p>
    <w:p w14:paraId="0DDD3A6A" w14:textId="77777777" w:rsidR="001C2B4C" w:rsidRPr="006F4090" w:rsidRDefault="001C2B4C" w:rsidP="001C2B4C">
      <w:pPr>
        <w:ind w:left="708"/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>Szyfrowanie TPM</w:t>
      </w:r>
    </w:p>
    <w:p w14:paraId="7B16B910" w14:textId="77777777" w:rsidR="001C2B4C" w:rsidRPr="006F4090" w:rsidRDefault="001C2B4C" w:rsidP="001C2B4C">
      <w:pPr>
        <w:ind w:left="708"/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>Windows Hello</w:t>
      </w:r>
    </w:p>
    <w:p w14:paraId="31C6A2BC" w14:textId="77777777" w:rsidR="001C2B4C" w:rsidRPr="006F4090" w:rsidRDefault="001C2B4C" w:rsidP="001C2B4C">
      <w:pPr>
        <w:ind w:left="708"/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>Kamera z wbudowaną zaślepką</w:t>
      </w:r>
    </w:p>
    <w:p w14:paraId="2C5DCCF5" w14:textId="77777777" w:rsidR="001C2B4C" w:rsidRPr="006F4090" w:rsidRDefault="001C2B4C" w:rsidP="001C2B4C">
      <w:pPr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>System operacyjny</w:t>
      </w:r>
      <w:r w:rsidRPr="00470E7D">
        <w:rPr>
          <w:rFonts w:eastAsia="Times New Roman" w:cs="Times New Roman"/>
          <w:szCs w:val="24"/>
          <w:lang w:eastAsia="pl-PL"/>
        </w:rPr>
        <w:t xml:space="preserve">: </w:t>
      </w:r>
      <w:r w:rsidRPr="006F4090">
        <w:rPr>
          <w:rFonts w:eastAsia="Times New Roman" w:cs="Times New Roman"/>
          <w:szCs w:val="24"/>
          <w:lang w:eastAsia="pl-PL"/>
        </w:rPr>
        <w:t>Microsoft Windows 11 Pro</w:t>
      </w:r>
      <w:r>
        <w:rPr>
          <w:rFonts w:eastAsia="Times New Roman" w:cs="Times New Roman"/>
          <w:szCs w:val="24"/>
          <w:lang w:eastAsia="pl-PL"/>
        </w:rPr>
        <w:t>, lub równoważny</w:t>
      </w:r>
    </w:p>
    <w:p w14:paraId="258C917F" w14:textId="77777777" w:rsidR="001C2B4C" w:rsidRPr="006F4090" w:rsidRDefault="001C2B4C" w:rsidP="001C2B4C">
      <w:pPr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>Zasilacz</w:t>
      </w:r>
      <w:r w:rsidRPr="00470E7D">
        <w:rPr>
          <w:rFonts w:eastAsia="Times New Roman" w:cs="Times New Roman"/>
          <w:szCs w:val="24"/>
          <w:lang w:eastAsia="pl-PL"/>
        </w:rPr>
        <w:t xml:space="preserve">: </w:t>
      </w:r>
      <w:r w:rsidRPr="006F4090">
        <w:rPr>
          <w:rFonts w:eastAsia="Times New Roman" w:cs="Times New Roman"/>
          <w:szCs w:val="24"/>
          <w:lang w:eastAsia="pl-PL"/>
        </w:rPr>
        <w:t>90 W</w:t>
      </w:r>
      <w:r w:rsidRPr="00470E7D">
        <w:rPr>
          <w:rFonts w:eastAsia="Times New Roman" w:cs="Times New Roman"/>
          <w:szCs w:val="24"/>
          <w:lang w:eastAsia="pl-PL"/>
        </w:rPr>
        <w:t>, w</w:t>
      </w:r>
      <w:r w:rsidRPr="006F4090">
        <w:rPr>
          <w:rFonts w:eastAsia="Times New Roman" w:cs="Times New Roman"/>
          <w:szCs w:val="24"/>
          <w:lang w:eastAsia="pl-PL"/>
        </w:rPr>
        <w:t>tyk: USB-C</w:t>
      </w:r>
    </w:p>
    <w:p w14:paraId="1CB67B59" w14:textId="77777777" w:rsidR="001C2B4C" w:rsidRPr="006F4090" w:rsidRDefault="001C2B4C" w:rsidP="001C2B4C">
      <w:pPr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>Dodatkowe informacje</w:t>
      </w:r>
      <w:r w:rsidRPr="00470E7D">
        <w:rPr>
          <w:rFonts w:eastAsia="Times New Roman" w:cs="Times New Roman"/>
          <w:szCs w:val="24"/>
          <w:lang w:eastAsia="pl-PL"/>
        </w:rPr>
        <w:t xml:space="preserve">: </w:t>
      </w:r>
      <w:r w:rsidRPr="006F4090">
        <w:rPr>
          <w:rFonts w:eastAsia="Times New Roman" w:cs="Times New Roman"/>
          <w:szCs w:val="24"/>
          <w:lang w:eastAsia="pl-PL"/>
        </w:rPr>
        <w:t>Wielodotykowy, intuicyjny touchpad</w:t>
      </w:r>
      <w:r w:rsidRPr="00470E7D">
        <w:rPr>
          <w:rFonts w:eastAsia="Times New Roman" w:cs="Times New Roman"/>
          <w:szCs w:val="24"/>
          <w:lang w:eastAsia="pl-PL"/>
        </w:rPr>
        <w:t xml:space="preserve">, </w:t>
      </w:r>
      <w:r w:rsidRPr="006F4090">
        <w:rPr>
          <w:rFonts w:eastAsia="Times New Roman" w:cs="Times New Roman"/>
          <w:szCs w:val="24"/>
          <w:lang w:eastAsia="pl-PL"/>
        </w:rPr>
        <w:t>Intel vPro</w:t>
      </w:r>
      <w:r>
        <w:rPr>
          <w:rFonts w:eastAsia="Times New Roman" w:cs="Times New Roman"/>
          <w:szCs w:val="24"/>
          <w:lang w:eastAsia="pl-PL"/>
        </w:rPr>
        <w:t>, lub równoważny</w:t>
      </w:r>
    </w:p>
    <w:p w14:paraId="1FA6C061" w14:textId="77777777" w:rsidR="001C2B4C" w:rsidRPr="006F4090" w:rsidRDefault="001C2B4C" w:rsidP="001C2B4C">
      <w:pPr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>Wysokość</w:t>
      </w:r>
      <w:r w:rsidRPr="00470E7D">
        <w:rPr>
          <w:rFonts w:eastAsia="Times New Roman" w:cs="Times New Roman"/>
          <w:szCs w:val="24"/>
          <w:lang w:eastAsia="pl-PL"/>
        </w:rPr>
        <w:t xml:space="preserve">: </w:t>
      </w:r>
      <w:r w:rsidRPr="006F4090">
        <w:rPr>
          <w:rFonts w:eastAsia="Times New Roman" w:cs="Times New Roman"/>
          <w:szCs w:val="24"/>
          <w:lang w:eastAsia="pl-PL"/>
        </w:rPr>
        <w:t>20,9 mm</w:t>
      </w:r>
    </w:p>
    <w:p w14:paraId="5B2F01CF" w14:textId="77777777" w:rsidR="001C2B4C" w:rsidRPr="006F4090" w:rsidRDefault="001C2B4C" w:rsidP="001C2B4C">
      <w:pPr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>Szerokość</w:t>
      </w:r>
      <w:r w:rsidRPr="00470E7D">
        <w:rPr>
          <w:rFonts w:eastAsia="Times New Roman" w:cs="Times New Roman"/>
          <w:szCs w:val="24"/>
          <w:lang w:eastAsia="pl-PL"/>
        </w:rPr>
        <w:t xml:space="preserve">: </w:t>
      </w:r>
      <w:r w:rsidRPr="006F4090">
        <w:rPr>
          <w:rFonts w:eastAsia="Times New Roman" w:cs="Times New Roman"/>
          <w:szCs w:val="24"/>
          <w:lang w:eastAsia="pl-PL"/>
        </w:rPr>
        <w:t>321 mm</w:t>
      </w:r>
    </w:p>
    <w:p w14:paraId="3565415C" w14:textId="77777777" w:rsidR="001C2B4C" w:rsidRPr="006F4090" w:rsidRDefault="001C2B4C" w:rsidP="001C2B4C">
      <w:pPr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lastRenderedPageBreak/>
        <w:t>Głębokość</w:t>
      </w:r>
      <w:r w:rsidRPr="00470E7D">
        <w:rPr>
          <w:rFonts w:eastAsia="Times New Roman" w:cs="Times New Roman"/>
          <w:szCs w:val="24"/>
          <w:lang w:eastAsia="pl-PL"/>
        </w:rPr>
        <w:t xml:space="preserve">: </w:t>
      </w:r>
      <w:r w:rsidRPr="006F4090">
        <w:rPr>
          <w:rFonts w:eastAsia="Times New Roman" w:cs="Times New Roman"/>
          <w:szCs w:val="24"/>
          <w:lang w:eastAsia="pl-PL"/>
        </w:rPr>
        <w:t>212 mm</w:t>
      </w:r>
    </w:p>
    <w:p w14:paraId="08893420" w14:textId="77777777" w:rsidR="001C2B4C" w:rsidRPr="006F4090" w:rsidRDefault="001C2B4C" w:rsidP="001C2B4C">
      <w:pPr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>Waga</w:t>
      </w:r>
      <w:r w:rsidRPr="00470E7D">
        <w:rPr>
          <w:rFonts w:eastAsia="Times New Roman" w:cs="Times New Roman"/>
          <w:szCs w:val="24"/>
          <w:lang w:eastAsia="pl-PL"/>
        </w:rPr>
        <w:t xml:space="preserve">: </w:t>
      </w:r>
      <w:r w:rsidRPr="006F4090">
        <w:rPr>
          <w:rFonts w:eastAsia="Times New Roman" w:cs="Times New Roman"/>
          <w:szCs w:val="24"/>
          <w:lang w:eastAsia="pl-PL"/>
        </w:rPr>
        <w:t>1,36 kg</w:t>
      </w:r>
    </w:p>
    <w:p w14:paraId="12A170F7" w14:textId="77777777" w:rsidR="001C2B4C" w:rsidRPr="006F4090" w:rsidRDefault="001C2B4C" w:rsidP="001C2B4C">
      <w:pPr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>Dołączone akcesoria</w:t>
      </w:r>
      <w:r w:rsidRPr="00470E7D">
        <w:rPr>
          <w:rFonts w:eastAsia="Times New Roman" w:cs="Times New Roman"/>
          <w:szCs w:val="24"/>
          <w:lang w:eastAsia="pl-PL"/>
        </w:rPr>
        <w:t xml:space="preserve">: </w:t>
      </w:r>
      <w:r w:rsidRPr="006F4090">
        <w:rPr>
          <w:rFonts w:eastAsia="Times New Roman" w:cs="Times New Roman"/>
          <w:szCs w:val="24"/>
          <w:lang w:eastAsia="pl-PL"/>
        </w:rPr>
        <w:t>Zasilacz</w:t>
      </w:r>
    </w:p>
    <w:p w14:paraId="56777631" w14:textId="77777777" w:rsidR="001C2B4C" w:rsidRPr="006F4090" w:rsidRDefault="001C2B4C" w:rsidP="001C2B4C">
      <w:pPr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>Rodzaj gwarancji</w:t>
      </w:r>
      <w:r w:rsidRPr="00470E7D">
        <w:rPr>
          <w:rFonts w:eastAsia="Times New Roman" w:cs="Times New Roman"/>
          <w:szCs w:val="24"/>
          <w:lang w:eastAsia="pl-PL"/>
        </w:rPr>
        <w:t>: Dell Pro Support</w:t>
      </w:r>
      <w:r w:rsidRPr="006F4090">
        <w:rPr>
          <w:rFonts w:eastAsia="Times New Roman" w:cs="Times New Roman"/>
          <w:szCs w:val="24"/>
          <w:lang w:eastAsia="pl-PL"/>
        </w:rPr>
        <w:t xml:space="preserve"> 36 miesięcy</w:t>
      </w:r>
      <w:r>
        <w:rPr>
          <w:rFonts w:eastAsia="Times New Roman" w:cs="Times New Roman"/>
          <w:szCs w:val="24"/>
          <w:lang w:eastAsia="pl-PL"/>
        </w:rPr>
        <w:t>, lub równoważna</w:t>
      </w:r>
    </w:p>
    <w:p w14:paraId="3FFE1410" w14:textId="77777777" w:rsidR="001C2B4C" w:rsidRPr="00470E7D" w:rsidRDefault="001C2B4C" w:rsidP="001C2B4C">
      <w:pPr>
        <w:rPr>
          <w:rFonts w:eastAsia="Times New Roman" w:cs="Times New Roman"/>
          <w:szCs w:val="24"/>
          <w:lang w:eastAsia="pl-PL"/>
        </w:rPr>
      </w:pPr>
      <w:r w:rsidRPr="006F4090">
        <w:rPr>
          <w:rFonts w:eastAsia="Times New Roman" w:cs="Times New Roman"/>
          <w:szCs w:val="24"/>
          <w:lang w:eastAsia="pl-PL"/>
        </w:rPr>
        <w:t>Gwarancja</w:t>
      </w:r>
      <w:r w:rsidRPr="00470E7D">
        <w:rPr>
          <w:rFonts w:eastAsia="Times New Roman" w:cs="Times New Roman"/>
          <w:szCs w:val="24"/>
          <w:lang w:eastAsia="pl-PL"/>
        </w:rPr>
        <w:t xml:space="preserve">: </w:t>
      </w:r>
      <w:r w:rsidRPr="006F4090">
        <w:rPr>
          <w:rFonts w:eastAsia="Times New Roman" w:cs="Times New Roman"/>
          <w:szCs w:val="24"/>
          <w:lang w:eastAsia="pl-PL"/>
        </w:rPr>
        <w:t>36 miesięcy (gwarancja producenta)</w:t>
      </w:r>
    </w:p>
    <w:p w14:paraId="1154709F" w14:textId="77777777" w:rsidR="001C2B4C" w:rsidRDefault="001C2B4C" w:rsidP="001C2B4C">
      <w:pPr>
        <w:rPr>
          <w:rFonts w:eastAsia="Times New Roman" w:cs="Times New Roman"/>
          <w:szCs w:val="24"/>
          <w:lang w:eastAsia="pl-PL"/>
        </w:rPr>
      </w:pPr>
    </w:p>
    <w:p w14:paraId="66843C86" w14:textId="7E9218D2" w:rsidR="001C2B4C" w:rsidRPr="001C2B4C" w:rsidRDefault="001C2B4C" w:rsidP="001C2B4C">
      <w:pPr>
        <w:pStyle w:val="Akapitzlist"/>
        <w:numPr>
          <w:ilvl w:val="0"/>
          <w:numId w:val="38"/>
        </w:numPr>
        <w:rPr>
          <w:b/>
          <w:bCs/>
          <w:szCs w:val="24"/>
          <w:u w:val="single"/>
        </w:rPr>
      </w:pPr>
      <w:r w:rsidRPr="001C2B4C">
        <w:rPr>
          <w:b/>
          <w:bCs/>
          <w:szCs w:val="24"/>
          <w:u w:val="single"/>
        </w:rPr>
        <w:t>Microsoft Surface Laptop 5, lub równoważny – 2 sz</w:t>
      </w:r>
      <w:r>
        <w:rPr>
          <w:b/>
          <w:bCs/>
          <w:szCs w:val="24"/>
          <w:u w:val="single"/>
        </w:rPr>
        <w:t>t.</w:t>
      </w:r>
    </w:p>
    <w:p w14:paraId="7A12C801" w14:textId="77777777" w:rsidR="001C2B4C" w:rsidRPr="00470E7D" w:rsidRDefault="001C2B4C" w:rsidP="001C2B4C">
      <w:pPr>
        <w:rPr>
          <w:rFonts w:cs="Times New Roman"/>
          <w:szCs w:val="24"/>
        </w:rPr>
      </w:pPr>
    </w:p>
    <w:p w14:paraId="3D8FBAB6" w14:textId="77777777" w:rsidR="001C2B4C" w:rsidRPr="00470E7D" w:rsidRDefault="001C2B4C" w:rsidP="001C2B4C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Procesor: Intel Core i5-1235U (10 rdzeni, 12 wątków, 3.30-4.40 GHz, 12MB cache)</w:t>
      </w:r>
      <w:r>
        <w:rPr>
          <w:rFonts w:cs="Times New Roman"/>
          <w:szCs w:val="24"/>
        </w:rPr>
        <w:t>, lub równoważny</w:t>
      </w:r>
    </w:p>
    <w:p w14:paraId="4DFAA4C5" w14:textId="77777777" w:rsidR="001C2B4C" w:rsidRPr="00470E7D" w:rsidRDefault="001C2B4C" w:rsidP="001C2B4C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Pamięć RAM: 16 GB (LPDDR5x, 5200 MHz)</w:t>
      </w:r>
    </w:p>
    <w:p w14:paraId="238FEC70" w14:textId="77777777" w:rsidR="001C2B4C" w:rsidRPr="00470E7D" w:rsidRDefault="001C2B4C" w:rsidP="001C2B4C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Maksymalna obsługiwana ilość pamięci RAM: 16 GB</w:t>
      </w:r>
    </w:p>
    <w:p w14:paraId="636E5A7B" w14:textId="77777777" w:rsidR="001C2B4C" w:rsidRPr="00470E7D" w:rsidRDefault="001C2B4C" w:rsidP="001C2B4C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Liczba gniazd pamięci (ogółem / wolne): 0/0 (pamięć wlutowana)</w:t>
      </w:r>
    </w:p>
    <w:p w14:paraId="1B91F9B3" w14:textId="77777777" w:rsidR="001C2B4C" w:rsidRPr="00470E7D" w:rsidRDefault="001C2B4C" w:rsidP="001C2B4C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Dysk SSD M.2 PCIe: 512 GB</w:t>
      </w:r>
    </w:p>
    <w:p w14:paraId="4A2519C6" w14:textId="77777777" w:rsidR="001C2B4C" w:rsidRPr="00470E7D" w:rsidRDefault="001C2B4C" w:rsidP="001C2B4C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Dotykowy ekran: Tak</w:t>
      </w:r>
    </w:p>
    <w:p w14:paraId="0C5AA14A" w14:textId="77777777" w:rsidR="001C2B4C" w:rsidRPr="00470E7D" w:rsidRDefault="001C2B4C" w:rsidP="001C2B4C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Typ ekranu: Błyszczący, LED</w:t>
      </w:r>
    </w:p>
    <w:p w14:paraId="0BEA5DFE" w14:textId="77777777" w:rsidR="001C2B4C" w:rsidRPr="00470E7D" w:rsidRDefault="001C2B4C" w:rsidP="001C2B4C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Przekątna ekranu: 13,5"</w:t>
      </w:r>
    </w:p>
    <w:p w14:paraId="39247F0A" w14:textId="77777777" w:rsidR="001C2B4C" w:rsidRPr="00470E7D" w:rsidRDefault="001C2B4C" w:rsidP="001C2B4C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Rozdzielczość ekranu: 2256 x 1504</w:t>
      </w:r>
    </w:p>
    <w:p w14:paraId="482A6B17" w14:textId="77777777" w:rsidR="001C2B4C" w:rsidRPr="00470E7D" w:rsidRDefault="001C2B4C" w:rsidP="001C2B4C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Jasność matrycy: 400 cd/m²</w:t>
      </w:r>
    </w:p>
    <w:p w14:paraId="1E5B1DA3" w14:textId="77777777" w:rsidR="001C2B4C" w:rsidRPr="00470E7D" w:rsidRDefault="001C2B4C" w:rsidP="001C2B4C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Karta graficzna: Intel Iris Xe Graphics</w:t>
      </w:r>
      <w:r>
        <w:rPr>
          <w:rFonts w:cs="Times New Roman"/>
          <w:szCs w:val="24"/>
        </w:rPr>
        <w:t>, lub równoważna</w:t>
      </w:r>
    </w:p>
    <w:p w14:paraId="288CA63F" w14:textId="77777777" w:rsidR="001C2B4C" w:rsidRPr="00470E7D" w:rsidRDefault="001C2B4C" w:rsidP="001C2B4C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Pamięć karty graficznej: Pamięć współdzielona</w:t>
      </w:r>
    </w:p>
    <w:p w14:paraId="36D282EC" w14:textId="77777777" w:rsidR="001C2B4C" w:rsidRPr="00470E7D" w:rsidRDefault="001C2B4C" w:rsidP="001C2B4C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Dźwięk: wbudowane głośniki stereo, wbudowane dwa mikrofony</w:t>
      </w:r>
    </w:p>
    <w:p w14:paraId="44F56EE0" w14:textId="77777777" w:rsidR="001C2B4C" w:rsidRPr="00470E7D" w:rsidRDefault="001C2B4C" w:rsidP="001C2B4C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Kamera internetowa: Kamera na podczerwień, HD</w:t>
      </w:r>
    </w:p>
    <w:p w14:paraId="16AB6ABC" w14:textId="77777777" w:rsidR="001C2B4C" w:rsidRPr="00470E7D" w:rsidRDefault="001C2B4C" w:rsidP="001C2B4C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Łączność: Wi-Fi 6, Moduł Bluetooth 5.1</w:t>
      </w:r>
    </w:p>
    <w:p w14:paraId="492A5C3A" w14:textId="77777777" w:rsidR="001C2B4C" w:rsidRPr="00470E7D" w:rsidRDefault="001C2B4C" w:rsidP="001C2B4C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Złącza</w:t>
      </w:r>
      <w:r>
        <w:rPr>
          <w:rFonts w:cs="Times New Roman"/>
          <w:szCs w:val="24"/>
        </w:rPr>
        <w:t>:</w:t>
      </w:r>
    </w:p>
    <w:p w14:paraId="7921042B" w14:textId="77777777" w:rsidR="001C2B4C" w:rsidRPr="00470E7D" w:rsidRDefault="001C2B4C" w:rsidP="001C2B4C">
      <w:pPr>
        <w:ind w:left="708"/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USB 3.2 Gen. 1 - 1 szt.</w:t>
      </w:r>
    </w:p>
    <w:p w14:paraId="02A9E36E" w14:textId="77777777" w:rsidR="001C2B4C" w:rsidRPr="00470E7D" w:rsidRDefault="001C2B4C" w:rsidP="001C2B4C">
      <w:pPr>
        <w:ind w:left="708"/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USB Typu-C (z Thunderbolt™ 4) - 1 szt.</w:t>
      </w:r>
    </w:p>
    <w:p w14:paraId="4A86A58A" w14:textId="77777777" w:rsidR="001C2B4C" w:rsidRPr="00470E7D" w:rsidRDefault="001C2B4C" w:rsidP="001C2B4C">
      <w:pPr>
        <w:ind w:left="708"/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Wyjście słuchawkowe/głośnikowe - 1 szt.</w:t>
      </w:r>
    </w:p>
    <w:p w14:paraId="2A8969EA" w14:textId="77777777" w:rsidR="001C2B4C" w:rsidRPr="00470E7D" w:rsidRDefault="001C2B4C" w:rsidP="001C2B4C">
      <w:pPr>
        <w:ind w:left="708"/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Surface Connect - 1 szt.</w:t>
      </w:r>
    </w:p>
    <w:p w14:paraId="74B10B20" w14:textId="77777777" w:rsidR="001C2B4C" w:rsidRPr="00470E7D" w:rsidRDefault="001C2B4C" w:rsidP="001C2B4C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Kolor dominujący: Platynowy</w:t>
      </w:r>
    </w:p>
    <w:p w14:paraId="4704B1A7" w14:textId="77777777" w:rsidR="001C2B4C" w:rsidRPr="00470E7D" w:rsidRDefault="001C2B4C" w:rsidP="001C2B4C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Czujniki: Czujnik światła</w:t>
      </w:r>
    </w:p>
    <w:p w14:paraId="1A202438" w14:textId="77777777" w:rsidR="001C2B4C" w:rsidRPr="00470E7D" w:rsidRDefault="001C2B4C" w:rsidP="001C2B4C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Podświetlana klawiatura: Tak</w:t>
      </w:r>
    </w:p>
    <w:p w14:paraId="5E1A35EF" w14:textId="77777777" w:rsidR="001C2B4C" w:rsidRPr="00470E7D" w:rsidRDefault="001C2B4C" w:rsidP="001C2B4C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Kolor podświetlenia klawiatury: Biały</w:t>
      </w:r>
    </w:p>
    <w:p w14:paraId="2E93F781" w14:textId="77777777" w:rsidR="001C2B4C" w:rsidRPr="00470E7D" w:rsidRDefault="001C2B4C" w:rsidP="001C2B4C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Zabezpieczenia: Szyfrowanie TPM, Windows Hello</w:t>
      </w:r>
    </w:p>
    <w:p w14:paraId="7D8AD5FE" w14:textId="77777777" w:rsidR="001C2B4C" w:rsidRPr="00470E7D" w:rsidRDefault="001C2B4C" w:rsidP="001C2B4C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Obudowa i wykonanie: Aluminiowa obudowa, Corning Gorilla Glass 3</w:t>
      </w:r>
    </w:p>
    <w:p w14:paraId="52407213" w14:textId="77777777" w:rsidR="001C2B4C" w:rsidRPr="00470E7D" w:rsidRDefault="001C2B4C" w:rsidP="001C2B4C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System operacyjny: Microsoft Windows 11 Pro</w:t>
      </w:r>
      <w:r>
        <w:rPr>
          <w:rFonts w:cs="Times New Roman"/>
          <w:szCs w:val="24"/>
        </w:rPr>
        <w:t>, lub równoważny</w:t>
      </w:r>
    </w:p>
    <w:p w14:paraId="0D652609" w14:textId="77777777" w:rsidR="001C2B4C" w:rsidRPr="00470E7D" w:rsidRDefault="001C2B4C" w:rsidP="001C2B4C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Dodatkowe informacje: Wielodotykowy, intuicyjny touchpad</w:t>
      </w:r>
    </w:p>
    <w:p w14:paraId="7C70E6A8" w14:textId="77777777" w:rsidR="001C2B4C" w:rsidRPr="00470E7D" w:rsidRDefault="001C2B4C" w:rsidP="001C2B4C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Wysokość: 14,5 mm</w:t>
      </w:r>
    </w:p>
    <w:p w14:paraId="124DAE80" w14:textId="77777777" w:rsidR="001C2B4C" w:rsidRPr="00470E7D" w:rsidRDefault="001C2B4C" w:rsidP="001C2B4C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Szerokość: 308 mm</w:t>
      </w:r>
    </w:p>
    <w:p w14:paraId="492C1487" w14:textId="77777777" w:rsidR="001C2B4C" w:rsidRPr="00470E7D" w:rsidRDefault="001C2B4C" w:rsidP="001C2B4C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Głębokość: 223 mm</w:t>
      </w:r>
    </w:p>
    <w:p w14:paraId="3B1C6971" w14:textId="77777777" w:rsidR="001C2B4C" w:rsidRPr="00470E7D" w:rsidRDefault="001C2B4C" w:rsidP="001C2B4C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Waga: 1,27 kg</w:t>
      </w:r>
    </w:p>
    <w:p w14:paraId="4C05EB31" w14:textId="77777777" w:rsidR="001C2B4C" w:rsidRPr="00470E7D" w:rsidRDefault="001C2B4C" w:rsidP="001C2B4C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Dołączone akcesoria: Zasilacz</w:t>
      </w:r>
    </w:p>
    <w:p w14:paraId="1A1C9A29" w14:textId="77777777" w:rsidR="001C2B4C" w:rsidRPr="00470E7D" w:rsidRDefault="001C2B4C" w:rsidP="001C2B4C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Rodzaj gwarancji: Standardowa</w:t>
      </w:r>
    </w:p>
    <w:p w14:paraId="5652C4D3" w14:textId="77777777" w:rsidR="001C2B4C" w:rsidRDefault="001C2B4C" w:rsidP="001C2B4C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Gwarancja: 12 miesięcy (gwarancja producenta)</w:t>
      </w:r>
    </w:p>
    <w:p w14:paraId="4055B9C1" w14:textId="77777777" w:rsidR="001C2B4C" w:rsidRDefault="001C2B4C" w:rsidP="001C2B4C">
      <w:pPr>
        <w:rPr>
          <w:rFonts w:eastAsia="Times New Roman" w:cs="Times New Roman"/>
          <w:szCs w:val="24"/>
          <w:lang w:eastAsia="pl-PL"/>
        </w:rPr>
      </w:pPr>
    </w:p>
    <w:p w14:paraId="33C3F88E" w14:textId="77777777" w:rsidR="001C2B4C" w:rsidRDefault="001C2B4C" w:rsidP="001C2B4C">
      <w:pPr>
        <w:rPr>
          <w:rFonts w:eastAsia="Times New Roman" w:cs="Times New Roman"/>
          <w:szCs w:val="24"/>
          <w:lang w:eastAsia="pl-PL"/>
        </w:rPr>
      </w:pPr>
    </w:p>
    <w:p w14:paraId="00233875" w14:textId="77777777" w:rsidR="001C2B4C" w:rsidRDefault="001C2B4C" w:rsidP="001C2B4C">
      <w:pPr>
        <w:rPr>
          <w:rFonts w:eastAsia="Times New Roman" w:cs="Times New Roman"/>
          <w:szCs w:val="24"/>
          <w:lang w:eastAsia="pl-PL"/>
        </w:rPr>
      </w:pPr>
    </w:p>
    <w:p w14:paraId="62397DF3" w14:textId="77777777" w:rsidR="001C2B4C" w:rsidRDefault="001C2B4C" w:rsidP="001C2B4C">
      <w:pPr>
        <w:rPr>
          <w:rFonts w:eastAsia="Times New Roman" w:cs="Times New Roman"/>
          <w:szCs w:val="24"/>
          <w:lang w:eastAsia="pl-PL"/>
        </w:rPr>
      </w:pPr>
    </w:p>
    <w:p w14:paraId="52A1BBE1" w14:textId="77777777" w:rsidR="001C2B4C" w:rsidRPr="0084517A" w:rsidRDefault="001C2B4C" w:rsidP="001C2B4C">
      <w:pPr>
        <w:rPr>
          <w:rFonts w:eastAsia="Times New Roman" w:cs="Times New Roman"/>
          <w:b/>
          <w:bCs/>
          <w:szCs w:val="24"/>
          <w:u w:val="single"/>
        </w:rPr>
      </w:pPr>
    </w:p>
    <w:p w14:paraId="436A43EE" w14:textId="77777777" w:rsidR="001C2B4C" w:rsidRDefault="001C2B4C" w:rsidP="001C2B4C">
      <w:pPr>
        <w:rPr>
          <w:rFonts w:eastAsia="Times New Roman" w:cs="Times New Roman"/>
          <w:b/>
          <w:bCs/>
          <w:szCs w:val="24"/>
          <w:u w:val="single"/>
        </w:rPr>
      </w:pPr>
    </w:p>
    <w:p w14:paraId="333D6781" w14:textId="2D436D04" w:rsidR="001C2B4C" w:rsidRPr="001C2B4C" w:rsidRDefault="001C2B4C" w:rsidP="001C2B4C">
      <w:pPr>
        <w:pStyle w:val="Akapitzlist"/>
        <w:numPr>
          <w:ilvl w:val="0"/>
          <w:numId w:val="38"/>
        </w:numPr>
        <w:rPr>
          <w:b/>
          <w:bCs/>
          <w:szCs w:val="24"/>
          <w:u w:val="single"/>
        </w:rPr>
      </w:pPr>
      <w:r w:rsidRPr="001C2B4C">
        <w:rPr>
          <w:b/>
          <w:bCs/>
          <w:szCs w:val="24"/>
          <w:u w:val="single"/>
        </w:rPr>
        <w:lastRenderedPageBreak/>
        <w:t>Stacje dokujące Dell WD19, lub równoważne – 3 sz</w:t>
      </w:r>
      <w:r>
        <w:rPr>
          <w:b/>
          <w:bCs/>
          <w:szCs w:val="24"/>
          <w:u w:val="single"/>
        </w:rPr>
        <w:t>t.</w:t>
      </w:r>
    </w:p>
    <w:p w14:paraId="55B89F65" w14:textId="77777777" w:rsidR="001C2B4C" w:rsidRPr="00470E7D" w:rsidRDefault="001C2B4C" w:rsidP="001C2B4C">
      <w:pPr>
        <w:rPr>
          <w:rFonts w:cs="Times New Roman"/>
          <w:szCs w:val="24"/>
          <w:u w:val="single"/>
        </w:rPr>
      </w:pPr>
    </w:p>
    <w:p w14:paraId="26C7D63C" w14:textId="77777777" w:rsidR="001C2B4C" w:rsidRPr="00470E7D" w:rsidRDefault="001C2B4C" w:rsidP="001C2B4C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Dane techniczne:</w:t>
      </w:r>
    </w:p>
    <w:p w14:paraId="5B728EE4" w14:textId="77777777" w:rsidR="001C2B4C" w:rsidRPr="00470E7D" w:rsidRDefault="001C2B4C" w:rsidP="001C2B4C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Połączenia notebooka za pomoc portu USB (DisplayPort over USB-C)</w:t>
      </w:r>
    </w:p>
    <w:p w14:paraId="54E0AB86" w14:textId="77777777" w:rsidR="001C2B4C" w:rsidRPr="00470E7D" w:rsidRDefault="001C2B4C" w:rsidP="001C2B4C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Minimalna ilość gniazd:</w:t>
      </w:r>
      <w:r w:rsidRPr="00470E7D">
        <w:rPr>
          <w:rFonts w:cs="Times New Roman"/>
          <w:szCs w:val="24"/>
        </w:rPr>
        <w:tab/>
      </w:r>
    </w:p>
    <w:p w14:paraId="4A2126B2" w14:textId="77777777" w:rsidR="001C2B4C" w:rsidRPr="00470E7D" w:rsidRDefault="001C2B4C" w:rsidP="001C2B4C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2 złącza DisplayPort (DP 1.4)</w:t>
      </w:r>
    </w:p>
    <w:p w14:paraId="74D64D88" w14:textId="77777777" w:rsidR="001C2B4C" w:rsidRPr="00470E7D" w:rsidRDefault="001C2B4C" w:rsidP="001C2B4C">
      <w:pPr>
        <w:rPr>
          <w:rFonts w:cs="Times New Roman"/>
          <w:szCs w:val="24"/>
          <w:lang w:val="en-US"/>
        </w:rPr>
      </w:pPr>
      <w:r w:rsidRPr="00470E7D">
        <w:rPr>
          <w:rFonts w:cs="Times New Roman"/>
          <w:szCs w:val="24"/>
          <w:lang w:val="en-US"/>
        </w:rPr>
        <w:t>1 złącze High-Definition Multimedia Interface (HDMI 2.0)</w:t>
      </w:r>
    </w:p>
    <w:p w14:paraId="5C695690" w14:textId="77777777" w:rsidR="001C2B4C" w:rsidRPr="00470E7D" w:rsidRDefault="001C2B4C" w:rsidP="001C2B4C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1 port Thunderbolt 3 (USB Type-C) z obsługą DP 1.4</w:t>
      </w:r>
    </w:p>
    <w:p w14:paraId="502AAB67" w14:textId="77777777" w:rsidR="001C2B4C" w:rsidRPr="00470E7D" w:rsidRDefault="001C2B4C" w:rsidP="001C2B4C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1 złącze Gigabit Ethernet (RJ45)</w:t>
      </w:r>
    </w:p>
    <w:p w14:paraId="0FFE6723" w14:textId="77777777" w:rsidR="001C2B4C" w:rsidRPr="00470E7D" w:rsidRDefault="001C2B4C" w:rsidP="001C2B4C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2 porty USB 3.1 Gen1 (z tyłu)</w:t>
      </w:r>
    </w:p>
    <w:p w14:paraId="2DC75F97" w14:textId="77777777" w:rsidR="001C2B4C" w:rsidRPr="00470E7D" w:rsidRDefault="001C2B4C" w:rsidP="001C2B4C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1 porty USB-C 3.1 (z przodu)</w:t>
      </w:r>
    </w:p>
    <w:p w14:paraId="54AAEE55" w14:textId="77777777" w:rsidR="001C2B4C" w:rsidRPr="00470E7D" w:rsidRDefault="001C2B4C" w:rsidP="001C2B4C">
      <w:pPr>
        <w:rPr>
          <w:rFonts w:cs="Times New Roman"/>
          <w:szCs w:val="24"/>
        </w:rPr>
      </w:pPr>
    </w:p>
    <w:p w14:paraId="3C8621D9" w14:textId="77777777" w:rsidR="001C2B4C" w:rsidRPr="00470E7D" w:rsidRDefault="001C2B4C" w:rsidP="001C2B4C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Zasilanie notebooka:</w:t>
      </w:r>
    </w:p>
    <w:p w14:paraId="00CD5C0D" w14:textId="77777777" w:rsidR="001C2B4C" w:rsidRPr="00470E7D" w:rsidRDefault="001C2B4C" w:rsidP="001C2B4C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90 W w przypadku notebooków Dell korzystających z zasilacza 130 W</w:t>
      </w:r>
    </w:p>
    <w:p w14:paraId="61510682" w14:textId="77777777" w:rsidR="001C2B4C" w:rsidRDefault="001C2B4C" w:rsidP="001C2B4C">
      <w:pPr>
        <w:rPr>
          <w:rFonts w:cs="Times New Roman"/>
          <w:szCs w:val="24"/>
        </w:rPr>
      </w:pPr>
      <w:r w:rsidRPr="00470E7D">
        <w:rPr>
          <w:rFonts w:cs="Times New Roman"/>
          <w:szCs w:val="24"/>
        </w:rPr>
        <w:t>130 W w przypadku notebooków Dell korzystających z zasilacza 180 W</w:t>
      </w:r>
    </w:p>
    <w:p w14:paraId="7C73945F" w14:textId="77777777" w:rsidR="001C2B4C" w:rsidRDefault="001C2B4C" w:rsidP="001C2B4C">
      <w:pPr>
        <w:rPr>
          <w:rFonts w:cs="Times New Roman"/>
          <w:szCs w:val="24"/>
        </w:rPr>
      </w:pPr>
    </w:p>
    <w:p w14:paraId="7910026F" w14:textId="784B3677" w:rsidR="001C2B4C" w:rsidRPr="001C2B4C" w:rsidRDefault="001C2B4C" w:rsidP="001C2B4C">
      <w:pPr>
        <w:pStyle w:val="Akapitzlist"/>
        <w:numPr>
          <w:ilvl w:val="0"/>
          <w:numId w:val="38"/>
        </w:numPr>
        <w:rPr>
          <w:rFonts w:eastAsia="Times New Roman"/>
          <w:b/>
          <w:bCs/>
          <w:szCs w:val="24"/>
          <w:u w:val="single"/>
          <w:lang w:val="en-US"/>
        </w:rPr>
      </w:pPr>
      <w:r w:rsidRPr="001C2B4C">
        <w:rPr>
          <w:rFonts w:eastAsia="Times New Roman"/>
          <w:b/>
          <w:bCs/>
          <w:szCs w:val="24"/>
          <w:u w:val="single"/>
          <w:lang w:val="en-US"/>
        </w:rPr>
        <w:t>Licencja - Windows Server 2022 Standard 16 Core EN wersja ESD, lub równoważna</w:t>
      </w:r>
      <w:r>
        <w:rPr>
          <w:rFonts w:eastAsia="Times New Roman"/>
          <w:b/>
          <w:bCs/>
          <w:szCs w:val="24"/>
          <w:u w:val="single"/>
          <w:lang w:val="en-US"/>
        </w:rPr>
        <w:t xml:space="preserve"> </w:t>
      </w:r>
      <w:r w:rsidRPr="001C2B4C">
        <w:rPr>
          <w:rFonts w:eastAsia="Times New Roman"/>
          <w:b/>
          <w:bCs/>
          <w:szCs w:val="24"/>
          <w:u w:val="single"/>
          <w:lang w:val="en-US"/>
        </w:rPr>
        <w:t>– 6 szt.</w:t>
      </w:r>
    </w:p>
    <w:p w14:paraId="763A5B53" w14:textId="77777777" w:rsidR="001C2B4C" w:rsidRDefault="001C2B4C" w:rsidP="001C2B4C">
      <w:pPr>
        <w:rPr>
          <w:rFonts w:eastAsia="Times New Roman" w:cs="Times New Roman"/>
          <w:b/>
          <w:bCs/>
          <w:szCs w:val="24"/>
          <w:u w:val="single"/>
          <w:lang w:val="en-US"/>
        </w:rPr>
      </w:pPr>
    </w:p>
    <w:p w14:paraId="37CE7ADC" w14:textId="77777777" w:rsidR="001C2B4C" w:rsidRPr="009C2724" w:rsidRDefault="001C2B4C" w:rsidP="001C2B4C">
      <w:pPr>
        <w:rPr>
          <w:rFonts w:eastAsia="Times New Roman" w:cs="Times New Roman"/>
          <w:szCs w:val="24"/>
        </w:rPr>
      </w:pPr>
      <w:r w:rsidRPr="009C2724">
        <w:rPr>
          <w:rFonts w:eastAsia="Times New Roman" w:cs="Times New Roman"/>
          <w:szCs w:val="24"/>
        </w:rPr>
        <w:t>Okres stosowania</w:t>
      </w:r>
      <w:r>
        <w:rPr>
          <w:rFonts w:eastAsia="Times New Roman" w:cs="Times New Roman"/>
          <w:szCs w:val="24"/>
        </w:rPr>
        <w:t xml:space="preserve">: </w:t>
      </w:r>
      <w:r w:rsidRPr="009C2724">
        <w:rPr>
          <w:rFonts w:eastAsia="Times New Roman" w:cs="Times New Roman"/>
          <w:szCs w:val="24"/>
        </w:rPr>
        <w:t>bez ograniczenia / bezterminowy</w:t>
      </w:r>
    </w:p>
    <w:p w14:paraId="074C1F92" w14:textId="77777777" w:rsidR="001C2B4C" w:rsidRPr="009C2724" w:rsidRDefault="001C2B4C" w:rsidP="001C2B4C">
      <w:pPr>
        <w:rPr>
          <w:rFonts w:eastAsia="Times New Roman" w:cs="Times New Roman"/>
          <w:szCs w:val="24"/>
        </w:rPr>
      </w:pPr>
      <w:r w:rsidRPr="009C2724">
        <w:rPr>
          <w:rFonts w:eastAsia="Times New Roman" w:cs="Times New Roman"/>
          <w:szCs w:val="24"/>
        </w:rPr>
        <w:t>Ilość urządzeń</w:t>
      </w:r>
      <w:r>
        <w:rPr>
          <w:rFonts w:eastAsia="Times New Roman" w:cs="Times New Roman"/>
          <w:szCs w:val="24"/>
        </w:rPr>
        <w:t xml:space="preserve">: </w:t>
      </w:r>
      <w:r w:rsidRPr="009C2724">
        <w:rPr>
          <w:rFonts w:eastAsia="Times New Roman" w:cs="Times New Roman"/>
          <w:szCs w:val="24"/>
        </w:rPr>
        <w:t>1</w:t>
      </w:r>
    </w:p>
    <w:p w14:paraId="0E63C8C2" w14:textId="77777777" w:rsidR="001C2B4C" w:rsidRPr="009C2724" w:rsidRDefault="001C2B4C" w:rsidP="001C2B4C">
      <w:pPr>
        <w:rPr>
          <w:rFonts w:eastAsia="Times New Roman" w:cs="Times New Roman"/>
          <w:szCs w:val="24"/>
        </w:rPr>
      </w:pPr>
      <w:r w:rsidRPr="009C2724">
        <w:rPr>
          <w:rFonts w:eastAsia="Times New Roman" w:cs="Times New Roman"/>
          <w:szCs w:val="24"/>
        </w:rPr>
        <w:t>Typ produktu</w:t>
      </w:r>
      <w:r>
        <w:rPr>
          <w:rFonts w:eastAsia="Times New Roman" w:cs="Times New Roman"/>
          <w:szCs w:val="24"/>
        </w:rPr>
        <w:t xml:space="preserve">: </w:t>
      </w:r>
      <w:r w:rsidRPr="009C2724">
        <w:rPr>
          <w:rFonts w:eastAsia="Times New Roman" w:cs="Times New Roman"/>
          <w:szCs w:val="24"/>
        </w:rPr>
        <w:t>licencja elektroniczna (ESD)</w:t>
      </w:r>
    </w:p>
    <w:p w14:paraId="25196E1B" w14:textId="77777777" w:rsidR="001C2B4C" w:rsidRPr="009C2724" w:rsidRDefault="001C2B4C" w:rsidP="001C2B4C">
      <w:pPr>
        <w:rPr>
          <w:rFonts w:eastAsia="Times New Roman" w:cs="Times New Roman"/>
          <w:szCs w:val="24"/>
        </w:rPr>
      </w:pPr>
      <w:r w:rsidRPr="009C2724">
        <w:rPr>
          <w:rFonts w:eastAsia="Times New Roman" w:cs="Times New Roman"/>
          <w:szCs w:val="24"/>
        </w:rPr>
        <w:t>Wersja językowa: E</w:t>
      </w:r>
      <w:r>
        <w:rPr>
          <w:rFonts w:eastAsia="Times New Roman" w:cs="Times New Roman"/>
          <w:szCs w:val="24"/>
        </w:rPr>
        <w:t>N</w:t>
      </w:r>
    </w:p>
    <w:p w14:paraId="5BA1BB0D" w14:textId="77777777" w:rsidR="001C2B4C" w:rsidRPr="009C2724" w:rsidRDefault="001C2B4C" w:rsidP="001C2B4C">
      <w:pPr>
        <w:rPr>
          <w:rFonts w:cs="Times New Roman"/>
          <w:szCs w:val="24"/>
        </w:rPr>
      </w:pPr>
    </w:p>
    <w:p w14:paraId="476F9E23" w14:textId="77777777" w:rsidR="00F05D69" w:rsidRPr="005955AD" w:rsidRDefault="00F05D69" w:rsidP="00B911D6">
      <w:pPr>
        <w:rPr>
          <w:rFonts w:asciiTheme="minorHAnsi" w:hAnsiTheme="minorHAnsi" w:cstheme="minorHAnsi"/>
          <w:b/>
          <w:iCs/>
          <w:color w:val="222222"/>
          <w:shd w:val="clear" w:color="auto" w:fill="FFFFFF"/>
        </w:rPr>
      </w:pPr>
    </w:p>
    <w:p w14:paraId="16BF3AF2" w14:textId="77777777" w:rsidR="005955AD" w:rsidRDefault="005955AD" w:rsidP="0087704E">
      <w:pPr>
        <w:jc w:val="both"/>
        <w:rPr>
          <w:rFonts w:asciiTheme="minorHAnsi" w:hAnsiTheme="minorHAnsi" w:cstheme="minorHAnsi"/>
          <w:u w:val="single"/>
        </w:rPr>
      </w:pPr>
    </w:p>
    <w:p w14:paraId="03270BBA" w14:textId="77777777" w:rsidR="00046D87" w:rsidRDefault="00046D87" w:rsidP="0087704E">
      <w:pPr>
        <w:jc w:val="both"/>
        <w:rPr>
          <w:rFonts w:asciiTheme="minorHAnsi" w:hAnsiTheme="minorHAnsi" w:cstheme="minorHAnsi"/>
          <w:u w:val="single"/>
        </w:rPr>
      </w:pPr>
    </w:p>
    <w:p w14:paraId="7D8D68C0" w14:textId="77777777" w:rsidR="00046D87" w:rsidRDefault="00046D87" w:rsidP="0087704E">
      <w:pPr>
        <w:jc w:val="both"/>
        <w:rPr>
          <w:rFonts w:asciiTheme="minorHAnsi" w:hAnsiTheme="minorHAnsi" w:cstheme="minorHAnsi"/>
          <w:u w:val="single"/>
        </w:rPr>
      </w:pPr>
    </w:p>
    <w:p w14:paraId="3D114EE5" w14:textId="77777777" w:rsidR="00046D87" w:rsidRDefault="00046D87" w:rsidP="0087704E">
      <w:pPr>
        <w:jc w:val="both"/>
        <w:rPr>
          <w:rFonts w:asciiTheme="minorHAnsi" w:hAnsiTheme="minorHAnsi" w:cstheme="minorHAnsi"/>
          <w:u w:val="single"/>
        </w:rPr>
      </w:pPr>
    </w:p>
    <w:p w14:paraId="66C78130" w14:textId="77777777" w:rsidR="00046D87" w:rsidRDefault="00046D87" w:rsidP="0087704E">
      <w:pPr>
        <w:jc w:val="both"/>
        <w:rPr>
          <w:rFonts w:asciiTheme="minorHAnsi" w:hAnsiTheme="minorHAnsi" w:cstheme="minorHAnsi"/>
          <w:u w:val="single"/>
        </w:rPr>
      </w:pPr>
    </w:p>
    <w:p w14:paraId="2AB6F15E" w14:textId="77777777" w:rsidR="00046D87" w:rsidRDefault="00046D87" w:rsidP="0087704E">
      <w:pPr>
        <w:jc w:val="both"/>
        <w:rPr>
          <w:rFonts w:asciiTheme="minorHAnsi" w:hAnsiTheme="minorHAnsi" w:cstheme="minorHAnsi"/>
          <w:u w:val="single"/>
        </w:rPr>
      </w:pPr>
    </w:p>
    <w:p w14:paraId="58541221" w14:textId="77777777" w:rsidR="00046D87" w:rsidRDefault="00046D87" w:rsidP="0087704E">
      <w:pPr>
        <w:jc w:val="both"/>
        <w:rPr>
          <w:rFonts w:asciiTheme="minorHAnsi" w:hAnsiTheme="minorHAnsi" w:cstheme="minorHAnsi"/>
          <w:u w:val="single"/>
        </w:rPr>
      </w:pPr>
    </w:p>
    <w:p w14:paraId="6FF741D4" w14:textId="77777777" w:rsidR="00046D87" w:rsidRDefault="00046D87" w:rsidP="0087704E">
      <w:pPr>
        <w:jc w:val="both"/>
        <w:rPr>
          <w:rFonts w:asciiTheme="minorHAnsi" w:hAnsiTheme="minorHAnsi" w:cstheme="minorHAnsi"/>
          <w:u w:val="single"/>
        </w:rPr>
      </w:pPr>
    </w:p>
    <w:p w14:paraId="11C17B29" w14:textId="77777777" w:rsidR="00046D87" w:rsidRDefault="00046D87" w:rsidP="0087704E">
      <w:pPr>
        <w:jc w:val="both"/>
        <w:rPr>
          <w:rFonts w:asciiTheme="minorHAnsi" w:hAnsiTheme="minorHAnsi" w:cstheme="minorHAnsi"/>
          <w:u w:val="single"/>
        </w:rPr>
      </w:pPr>
    </w:p>
    <w:p w14:paraId="4D84F91C" w14:textId="77777777" w:rsidR="00046D87" w:rsidRDefault="00046D87" w:rsidP="0087704E">
      <w:pPr>
        <w:jc w:val="both"/>
        <w:rPr>
          <w:rFonts w:asciiTheme="minorHAnsi" w:hAnsiTheme="minorHAnsi" w:cstheme="minorHAnsi"/>
          <w:u w:val="single"/>
        </w:rPr>
      </w:pPr>
    </w:p>
    <w:p w14:paraId="4A42CABE" w14:textId="77777777" w:rsidR="00046D87" w:rsidRDefault="00046D87" w:rsidP="0087704E">
      <w:pPr>
        <w:jc w:val="both"/>
        <w:rPr>
          <w:rFonts w:asciiTheme="minorHAnsi" w:hAnsiTheme="minorHAnsi" w:cstheme="minorHAnsi"/>
          <w:u w:val="single"/>
        </w:rPr>
      </w:pPr>
    </w:p>
    <w:p w14:paraId="6E2BE836" w14:textId="77777777" w:rsidR="00046D87" w:rsidRDefault="00046D87" w:rsidP="0087704E">
      <w:pPr>
        <w:jc w:val="both"/>
        <w:rPr>
          <w:rFonts w:asciiTheme="minorHAnsi" w:hAnsiTheme="minorHAnsi" w:cstheme="minorHAnsi"/>
          <w:u w:val="single"/>
        </w:rPr>
      </w:pPr>
    </w:p>
    <w:p w14:paraId="167F4759" w14:textId="77777777" w:rsidR="00046D87" w:rsidRDefault="00046D87" w:rsidP="0087704E">
      <w:pPr>
        <w:jc w:val="both"/>
        <w:rPr>
          <w:rFonts w:asciiTheme="minorHAnsi" w:hAnsiTheme="minorHAnsi" w:cstheme="minorHAnsi"/>
          <w:u w:val="single"/>
        </w:rPr>
      </w:pPr>
    </w:p>
    <w:p w14:paraId="6DDD5D83" w14:textId="77777777" w:rsidR="00046D87" w:rsidRDefault="00046D87" w:rsidP="0087704E">
      <w:pPr>
        <w:jc w:val="both"/>
        <w:rPr>
          <w:rFonts w:asciiTheme="minorHAnsi" w:hAnsiTheme="minorHAnsi" w:cstheme="minorHAnsi"/>
          <w:u w:val="single"/>
        </w:rPr>
      </w:pPr>
    </w:p>
    <w:p w14:paraId="5F1B39AB" w14:textId="77777777" w:rsidR="00046D87" w:rsidRDefault="00046D87" w:rsidP="0087704E">
      <w:pPr>
        <w:jc w:val="both"/>
        <w:rPr>
          <w:rFonts w:asciiTheme="minorHAnsi" w:hAnsiTheme="minorHAnsi" w:cstheme="minorHAnsi"/>
          <w:u w:val="single"/>
        </w:rPr>
      </w:pPr>
    </w:p>
    <w:p w14:paraId="7F285066" w14:textId="77777777" w:rsidR="00046D87" w:rsidRDefault="00046D87" w:rsidP="0087704E">
      <w:pPr>
        <w:jc w:val="both"/>
        <w:rPr>
          <w:rFonts w:asciiTheme="minorHAnsi" w:hAnsiTheme="minorHAnsi" w:cstheme="minorHAnsi"/>
          <w:u w:val="single"/>
        </w:rPr>
      </w:pPr>
    </w:p>
    <w:p w14:paraId="7273D8EE" w14:textId="77777777" w:rsidR="00046D87" w:rsidRDefault="00046D87" w:rsidP="0087704E">
      <w:pPr>
        <w:jc w:val="both"/>
        <w:rPr>
          <w:rFonts w:asciiTheme="minorHAnsi" w:hAnsiTheme="minorHAnsi" w:cstheme="minorHAnsi"/>
          <w:u w:val="single"/>
        </w:rPr>
      </w:pPr>
    </w:p>
    <w:p w14:paraId="3C4C75D2" w14:textId="77777777" w:rsidR="00046D87" w:rsidRDefault="00046D87" w:rsidP="0087704E">
      <w:pPr>
        <w:jc w:val="both"/>
        <w:rPr>
          <w:rFonts w:asciiTheme="minorHAnsi" w:hAnsiTheme="minorHAnsi" w:cstheme="minorHAnsi"/>
          <w:u w:val="single"/>
        </w:rPr>
      </w:pPr>
    </w:p>
    <w:p w14:paraId="206AB112" w14:textId="77777777" w:rsidR="00046D87" w:rsidRDefault="00046D87" w:rsidP="0087704E">
      <w:pPr>
        <w:jc w:val="both"/>
        <w:rPr>
          <w:rFonts w:asciiTheme="minorHAnsi" w:hAnsiTheme="minorHAnsi" w:cstheme="minorHAnsi"/>
          <w:u w:val="single"/>
        </w:rPr>
      </w:pPr>
    </w:p>
    <w:p w14:paraId="055D1707" w14:textId="77777777" w:rsidR="00046D87" w:rsidRPr="005955AD" w:rsidRDefault="00046D87" w:rsidP="0087704E">
      <w:pPr>
        <w:jc w:val="both"/>
        <w:rPr>
          <w:rFonts w:asciiTheme="minorHAnsi" w:hAnsiTheme="minorHAnsi" w:cstheme="minorHAnsi"/>
          <w:u w:val="single"/>
        </w:rPr>
      </w:pPr>
    </w:p>
    <w:p w14:paraId="071D2932" w14:textId="4EBABDF1" w:rsidR="007D31B8" w:rsidRPr="0087704E" w:rsidRDefault="007D31B8" w:rsidP="0087704E">
      <w:pPr>
        <w:tabs>
          <w:tab w:val="left" w:pos="708"/>
          <w:tab w:val="left" w:pos="5529"/>
        </w:tabs>
        <w:ind w:left="360"/>
        <w:jc w:val="both"/>
        <w:rPr>
          <w:rFonts w:cstheme="minorHAnsi"/>
        </w:rPr>
      </w:pPr>
    </w:p>
    <w:p w14:paraId="56F449A8" w14:textId="77777777" w:rsidR="00E6530F" w:rsidRDefault="00E6530F" w:rsidP="00E6530F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1CBFCEF8" w14:textId="0573B24D" w:rsidR="00E00CF1" w:rsidRDefault="00E00CF1" w:rsidP="006C5BF4">
      <w:pPr>
        <w:tabs>
          <w:tab w:val="left" w:pos="708"/>
          <w:tab w:val="left" w:pos="5529"/>
        </w:tabs>
        <w:rPr>
          <w:rFonts w:cstheme="minorHAnsi"/>
          <w:b/>
          <w:bCs/>
          <w:u w:val="single"/>
        </w:rPr>
      </w:pPr>
    </w:p>
    <w:p w14:paraId="530147A3" w14:textId="77777777" w:rsidR="006C5BF4" w:rsidRDefault="006C5BF4" w:rsidP="006C5BF4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453B5F95" w14:textId="733E0BB0" w:rsidR="00DE77D6" w:rsidRDefault="00416E5B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ab/>
      </w:r>
      <w:r w:rsidR="00DE77D6">
        <w:rPr>
          <w:rFonts w:cstheme="minorHAnsi"/>
          <w:b/>
          <w:bCs/>
        </w:rPr>
        <w:t xml:space="preserve">                                                                                   ZAŁĄCZNIK NUMER 2</w:t>
      </w:r>
      <w:r w:rsidR="00DE77D6" w:rsidRPr="00863A1A">
        <w:rPr>
          <w:rFonts w:cstheme="minorHAnsi"/>
          <w:b/>
          <w:bCs/>
        </w:rPr>
        <w:t xml:space="preserve"> DO ZAPYTANIA OFERTOWEGO</w:t>
      </w:r>
    </w:p>
    <w:p w14:paraId="2E534DC2" w14:textId="77777777" w:rsidR="000D7890" w:rsidRPr="00863A1A" w:rsidRDefault="000D7890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41650BE5" w14:textId="42D75C2F" w:rsidR="00DE77D6" w:rsidRPr="0050335C" w:rsidRDefault="00DE77D6" w:rsidP="00DE77D6">
      <w:pPr>
        <w:tabs>
          <w:tab w:val="left" w:pos="708"/>
          <w:tab w:val="left" w:pos="5529"/>
        </w:tabs>
        <w:rPr>
          <w:rFonts w:cstheme="minorHAnsi"/>
          <w:b/>
          <w:bCs/>
          <w:u w:val="single"/>
        </w:rPr>
      </w:pPr>
      <w:r w:rsidRPr="00416E5B">
        <w:rPr>
          <w:rFonts w:cstheme="minorHAnsi"/>
          <w:b/>
          <w:bCs/>
        </w:rPr>
        <w:t xml:space="preserve">                                                                               </w:t>
      </w:r>
      <w:r w:rsidRPr="003B01DB">
        <w:rPr>
          <w:rFonts w:cstheme="minorHAnsi"/>
          <w:b/>
          <w:bCs/>
          <w:u w:val="single"/>
        </w:rPr>
        <w:t>FORMULARZ OFERTY</w:t>
      </w:r>
    </w:p>
    <w:p w14:paraId="75947030" w14:textId="77777777" w:rsidR="00E6530F" w:rsidRPr="00863A1A" w:rsidRDefault="00E6530F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5AA0E84F" w14:textId="77777777" w:rsidR="00E6530F" w:rsidRDefault="00E6530F" w:rsidP="00E6530F">
      <w:pPr>
        <w:rPr>
          <w:rFonts w:cstheme="minorHAnsi"/>
          <w:i/>
          <w:iCs/>
          <w:sz w:val="20"/>
          <w:szCs w:val="20"/>
        </w:rPr>
      </w:pPr>
      <w:r w:rsidRPr="00863A1A">
        <w:rPr>
          <w:rFonts w:cstheme="minorHAnsi"/>
        </w:rPr>
        <w:t>........................................................                                    ..................................., dnia ............</w:t>
      </w:r>
    </w:p>
    <w:p w14:paraId="69FCF6BD" w14:textId="77777777" w:rsidR="00E6530F" w:rsidRPr="00C85A25" w:rsidRDefault="00E6530F" w:rsidP="00E6530F">
      <w:pPr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/</w:t>
      </w:r>
      <w:r w:rsidRPr="00863A1A">
        <w:rPr>
          <w:rFonts w:cstheme="minorHAnsi"/>
          <w:i/>
          <w:iCs/>
          <w:sz w:val="20"/>
          <w:szCs w:val="20"/>
        </w:rPr>
        <w:t xml:space="preserve">pieczątka nagłówkowa  Wykonawcy/                        </w:t>
      </w:r>
      <w:r>
        <w:rPr>
          <w:rFonts w:cstheme="minorHAnsi"/>
          <w:i/>
          <w:iCs/>
          <w:sz w:val="20"/>
          <w:szCs w:val="20"/>
        </w:rPr>
        <w:t xml:space="preserve">                        /</w:t>
      </w:r>
      <w:r w:rsidRPr="00863A1A">
        <w:rPr>
          <w:rFonts w:cstheme="minorHAnsi"/>
          <w:i/>
          <w:iCs/>
          <w:sz w:val="20"/>
          <w:szCs w:val="20"/>
        </w:rPr>
        <w:t>miejscowość/</w:t>
      </w:r>
    </w:p>
    <w:p w14:paraId="28929AE9" w14:textId="77777777" w:rsidR="00E6530F" w:rsidRPr="00863A1A" w:rsidRDefault="00E6530F" w:rsidP="00E6530F">
      <w:pPr>
        <w:rPr>
          <w:rFonts w:cstheme="minorHAnsi"/>
        </w:rPr>
      </w:pPr>
    </w:p>
    <w:p w14:paraId="1B4DA5DA" w14:textId="77777777" w:rsidR="00E6530F" w:rsidRPr="00863A1A" w:rsidRDefault="00E6530F" w:rsidP="00E6530F">
      <w:pPr>
        <w:keepNext/>
        <w:spacing w:after="60"/>
        <w:jc w:val="center"/>
        <w:rPr>
          <w:rFonts w:cstheme="minorHAnsi"/>
          <w:b/>
        </w:rPr>
      </w:pPr>
      <w:r w:rsidRPr="00863A1A">
        <w:rPr>
          <w:rFonts w:cstheme="minorHAnsi"/>
          <w:b/>
          <w:bCs/>
          <w:sz w:val="28"/>
          <w:szCs w:val="28"/>
        </w:rPr>
        <w:t>OFERTA</w:t>
      </w:r>
    </w:p>
    <w:p w14:paraId="0CE0616F" w14:textId="77777777" w:rsidR="00E6530F" w:rsidRDefault="00E6530F" w:rsidP="00E6530F">
      <w:pPr>
        <w:jc w:val="center"/>
        <w:rPr>
          <w:rFonts w:cstheme="minorHAnsi"/>
          <w:b/>
        </w:rPr>
      </w:pPr>
      <w:r>
        <w:rPr>
          <w:rFonts w:cstheme="minorHAnsi"/>
          <w:b/>
        </w:rPr>
        <w:t>na</w:t>
      </w:r>
      <w:r w:rsidRPr="00863A1A">
        <w:rPr>
          <w:rFonts w:cstheme="minorHAnsi"/>
          <w:b/>
        </w:rPr>
        <w:t xml:space="preserve"> </w:t>
      </w:r>
    </w:p>
    <w:p w14:paraId="4411274F" w14:textId="77777777" w:rsidR="000376B6" w:rsidRDefault="000376B6" w:rsidP="000376B6">
      <w:pPr>
        <w:keepNext/>
        <w:jc w:val="center"/>
        <w:rPr>
          <w:rFonts w:asciiTheme="minorHAnsi" w:eastAsia="Times New Roman" w:hAnsiTheme="minorHAnsi" w:cstheme="minorHAnsi"/>
          <w:b/>
        </w:rPr>
      </w:pPr>
      <w:bookmarkStart w:id="1" w:name="_Hlk155959827"/>
      <w:r>
        <w:rPr>
          <w:rFonts w:asciiTheme="minorHAnsi" w:eastAsia="Times New Roman" w:hAnsiTheme="minorHAnsi" w:cstheme="minorHAnsi"/>
          <w:b/>
        </w:rPr>
        <w:t xml:space="preserve">dostawę sprzętu komputerowego i multimedialnego oraz oprogramowania </w:t>
      </w:r>
    </w:p>
    <w:p w14:paraId="611DD9F7" w14:textId="77777777" w:rsidR="000376B6" w:rsidRDefault="000376B6" w:rsidP="000376B6">
      <w:pPr>
        <w:keepNext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dla Pomorskiej Specjalnej Strefy Ekonomicznej sp. z o.o. </w:t>
      </w:r>
    </w:p>
    <w:bookmarkEnd w:id="1"/>
    <w:p w14:paraId="513FB185" w14:textId="7F8722E3" w:rsidR="000376B6" w:rsidRPr="0019224F" w:rsidRDefault="000376B6" w:rsidP="000376B6">
      <w:pPr>
        <w:spacing w:line="276" w:lineRule="auto"/>
        <w:jc w:val="center"/>
        <w:rPr>
          <w:rFonts w:ascii="CIDFont+F3" w:hAnsi="CIDFont+F3"/>
          <w:b/>
          <w:bCs/>
          <w:lang w:eastAsia="pl-PL"/>
        </w:rPr>
      </w:pPr>
      <w:r w:rsidRPr="00932338">
        <w:rPr>
          <w:rFonts w:asciiTheme="minorHAnsi" w:hAnsiTheme="minorHAnsi" w:cstheme="minorHAnsi"/>
          <w:b/>
          <w:bCs/>
          <w:kern w:val="1"/>
        </w:rPr>
        <w:t xml:space="preserve">numer sprawy: </w:t>
      </w:r>
      <w:r w:rsidRPr="000964FA">
        <w:rPr>
          <w:b/>
        </w:rPr>
        <w:t>DOP.260.</w:t>
      </w:r>
      <w:r w:rsidR="000850B5">
        <w:rPr>
          <w:b/>
        </w:rPr>
        <w:t>20</w:t>
      </w:r>
      <w:r w:rsidRPr="000964FA">
        <w:rPr>
          <w:b/>
        </w:rPr>
        <w:t>.1.202</w:t>
      </w:r>
      <w:r>
        <w:rPr>
          <w:b/>
        </w:rPr>
        <w:t>4</w:t>
      </w:r>
      <w:r w:rsidRPr="000964FA">
        <w:rPr>
          <w:b/>
        </w:rPr>
        <w:t>.</w:t>
      </w:r>
      <w:r>
        <w:rPr>
          <w:b/>
        </w:rPr>
        <w:t>DB</w:t>
      </w:r>
    </w:p>
    <w:p w14:paraId="71491F01" w14:textId="1F68B08D" w:rsidR="00E6530F" w:rsidRDefault="00E6530F" w:rsidP="00416E5B">
      <w:pPr>
        <w:keepNext/>
        <w:rPr>
          <w:rFonts w:cstheme="minorHAnsi"/>
          <w:b/>
        </w:rPr>
      </w:pPr>
    </w:p>
    <w:p w14:paraId="1D376A05" w14:textId="77777777" w:rsidR="00E6530F" w:rsidRPr="00863A1A" w:rsidRDefault="00E6530F" w:rsidP="00E6530F">
      <w:pPr>
        <w:jc w:val="center"/>
        <w:rPr>
          <w:rFonts w:eastAsia="WenQuanYi Micro Hei" w:cstheme="minorHAnsi"/>
          <w:b/>
          <w:kern w:val="1"/>
          <w:lang w:eastAsia="zh-CN" w:bidi="hi-IN"/>
        </w:rPr>
      </w:pPr>
    </w:p>
    <w:p w14:paraId="71EAF0A5" w14:textId="77777777" w:rsidR="00E6530F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  <w:r w:rsidRPr="00863A1A">
        <w:rPr>
          <w:rFonts w:cstheme="minorHAnsi"/>
          <w:b/>
          <w:bCs/>
          <w:u w:val="single"/>
        </w:rPr>
        <w:t xml:space="preserve">I. DANE WYKONAWCY: </w:t>
      </w:r>
    </w:p>
    <w:p w14:paraId="227C9D71" w14:textId="77777777" w:rsidR="0050335C" w:rsidRPr="00863A1A" w:rsidRDefault="0050335C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</w:rPr>
      </w:pPr>
    </w:p>
    <w:p w14:paraId="5D1ED7EF" w14:textId="77777777" w:rsidR="00E6530F" w:rsidRPr="00863A1A" w:rsidRDefault="00E6530F" w:rsidP="00E6530F">
      <w:pPr>
        <w:rPr>
          <w:rFonts w:cstheme="minorHAnsi"/>
        </w:rPr>
      </w:pPr>
      <w:r w:rsidRPr="00863A1A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034EDE8B" w14:textId="77777777" w:rsidR="00E6530F" w:rsidRPr="00863A1A" w:rsidRDefault="00E6530F" w:rsidP="00E6530F">
      <w:pPr>
        <w:jc w:val="center"/>
        <w:rPr>
          <w:rFonts w:cstheme="minorHAnsi"/>
          <w:b/>
          <w:bCs/>
        </w:rPr>
      </w:pPr>
      <w:r w:rsidRPr="00863A1A">
        <w:rPr>
          <w:rFonts w:cstheme="minorHAnsi"/>
        </w:rPr>
        <w:t>[nazwa /imię i nazwisko Wykonawcy]</w:t>
      </w:r>
    </w:p>
    <w:p w14:paraId="03BC317F" w14:textId="77777777" w:rsidR="00E6530F" w:rsidRPr="00863A1A" w:rsidRDefault="00E6530F" w:rsidP="00E6530F">
      <w:pPr>
        <w:rPr>
          <w:rFonts w:cstheme="minorHAnsi"/>
          <w:b/>
          <w:bCs/>
        </w:rPr>
      </w:pPr>
    </w:p>
    <w:p w14:paraId="65C3950D" w14:textId="77777777" w:rsidR="00E6530F" w:rsidRPr="00863A1A" w:rsidRDefault="00E6530F" w:rsidP="00E6530F">
      <w:pPr>
        <w:rPr>
          <w:rFonts w:cstheme="minorHAnsi"/>
        </w:rPr>
      </w:pPr>
      <w:r w:rsidRPr="00863A1A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1B3A023C" w14:textId="77777777" w:rsidR="00E6530F" w:rsidRPr="00863A1A" w:rsidRDefault="00E6530F" w:rsidP="00E6530F">
      <w:pPr>
        <w:jc w:val="center"/>
        <w:rPr>
          <w:rFonts w:cstheme="minorHAnsi"/>
          <w:i/>
          <w:iCs/>
        </w:rPr>
      </w:pPr>
      <w:r w:rsidRPr="00863A1A">
        <w:rPr>
          <w:rFonts w:cstheme="minorHAnsi"/>
        </w:rPr>
        <w:t>[siedziba/miejsce zamieszkania Wykonawcy]</w:t>
      </w:r>
    </w:p>
    <w:p w14:paraId="1B747F48" w14:textId="77777777" w:rsidR="00E6530F" w:rsidRPr="00863A1A" w:rsidRDefault="00E6530F" w:rsidP="00E6530F">
      <w:pPr>
        <w:rPr>
          <w:rFonts w:cstheme="minorHAnsi"/>
          <w:i/>
          <w:iCs/>
        </w:rPr>
      </w:pPr>
    </w:p>
    <w:p w14:paraId="5F43AB92" w14:textId="77777777" w:rsidR="00E6530F" w:rsidRPr="00863A1A" w:rsidRDefault="00E6530F" w:rsidP="00E6530F">
      <w:pPr>
        <w:tabs>
          <w:tab w:val="left" w:pos="5529"/>
        </w:tabs>
        <w:spacing w:line="360" w:lineRule="auto"/>
        <w:jc w:val="both"/>
        <w:rPr>
          <w:rFonts w:cstheme="minorHAnsi"/>
        </w:rPr>
      </w:pPr>
      <w:r w:rsidRPr="00863A1A">
        <w:rPr>
          <w:rFonts w:cstheme="minorHAnsi"/>
        </w:rPr>
        <w:t>numer telefonu....................................................................numer faksu.....................................</w:t>
      </w:r>
    </w:p>
    <w:p w14:paraId="4219E5A4" w14:textId="77777777" w:rsidR="00E6530F" w:rsidRPr="00863A1A" w:rsidRDefault="00E6530F" w:rsidP="00E6530F">
      <w:pPr>
        <w:keepNext/>
        <w:spacing w:line="360" w:lineRule="auto"/>
        <w:jc w:val="center"/>
        <w:rPr>
          <w:rFonts w:cstheme="minorHAnsi"/>
        </w:rPr>
      </w:pPr>
    </w:p>
    <w:p w14:paraId="768BAA1A" w14:textId="77777777" w:rsidR="00E6530F" w:rsidRPr="00863A1A" w:rsidRDefault="00E6530F" w:rsidP="00E6530F">
      <w:pPr>
        <w:tabs>
          <w:tab w:val="left" w:pos="5529"/>
        </w:tabs>
        <w:spacing w:line="360" w:lineRule="auto"/>
        <w:jc w:val="both"/>
        <w:rPr>
          <w:rFonts w:cstheme="minorHAnsi"/>
        </w:rPr>
      </w:pPr>
      <w:r w:rsidRPr="00863A1A">
        <w:rPr>
          <w:rFonts w:cstheme="minorHAnsi"/>
        </w:rPr>
        <w:t>adres e-mail  Wykonawcy do korespondencji z Zamawiającym drogą elektroniczną  ....................................................................................................................................................</w:t>
      </w:r>
    </w:p>
    <w:p w14:paraId="6709AC5E" w14:textId="77777777" w:rsidR="00E6530F" w:rsidRPr="00863A1A" w:rsidRDefault="00E6530F" w:rsidP="00E6530F">
      <w:pPr>
        <w:keepNext/>
        <w:spacing w:line="360" w:lineRule="auto"/>
        <w:rPr>
          <w:rFonts w:cstheme="minorHAnsi"/>
        </w:rPr>
      </w:pPr>
      <w:r w:rsidRPr="00863A1A">
        <w:rPr>
          <w:rFonts w:cstheme="minorHAnsi"/>
        </w:rPr>
        <w:t>REGON:..........................................................NIP.......................................................................</w:t>
      </w:r>
    </w:p>
    <w:p w14:paraId="792674FA" w14:textId="77777777" w:rsidR="00E6530F" w:rsidRPr="00863A1A" w:rsidRDefault="00E6530F" w:rsidP="00E6530F">
      <w:pPr>
        <w:keepNext/>
        <w:spacing w:line="360" w:lineRule="auto"/>
        <w:rPr>
          <w:rFonts w:cstheme="minorHAnsi"/>
        </w:rPr>
      </w:pPr>
      <w:r w:rsidRPr="00863A1A">
        <w:rPr>
          <w:rFonts w:cstheme="minorHAnsi"/>
        </w:rPr>
        <w:t>PESEL:..........................................................</w:t>
      </w:r>
      <w:r w:rsidRPr="00863A1A">
        <w:rPr>
          <w:rFonts w:cstheme="minorHAnsi"/>
          <w:i/>
          <w:iCs/>
        </w:rPr>
        <w:t>(dotyczy osób fizycznych)</w:t>
      </w:r>
    </w:p>
    <w:p w14:paraId="53628B10" w14:textId="77777777" w:rsidR="00E6530F" w:rsidRDefault="00E6530F" w:rsidP="00E6530F">
      <w:pPr>
        <w:rPr>
          <w:rFonts w:cstheme="minorHAnsi"/>
        </w:rPr>
      </w:pPr>
      <w:r w:rsidRPr="00863A1A">
        <w:rPr>
          <w:rFonts w:cstheme="minorHAnsi"/>
        </w:rPr>
        <w:t>NUMER RACHUNKU BANKOWEGO: .................................................................................</w:t>
      </w:r>
    </w:p>
    <w:p w14:paraId="067DC28D" w14:textId="77777777" w:rsidR="00E6530F" w:rsidRDefault="00E6530F" w:rsidP="00E6530F">
      <w:pPr>
        <w:rPr>
          <w:rFonts w:cstheme="minorHAnsi"/>
        </w:rPr>
      </w:pPr>
    </w:p>
    <w:p w14:paraId="219D579E" w14:textId="77777777" w:rsidR="00E6530F" w:rsidRPr="00D3735E" w:rsidRDefault="00E6530F" w:rsidP="00E6530F">
      <w:pPr>
        <w:rPr>
          <w:rFonts w:cstheme="minorHAnsi"/>
        </w:rPr>
      </w:pPr>
    </w:p>
    <w:p w14:paraId="2C370B50" w14:textId="77777777" w:rsidR="00E6530F" w:rsidRPr="00863A1A" w:rsidRDefault="00E6530F" w:rsidP="00E6530F">
      <w:pPr>
        <w:pStyle w:val="Tekstpodstawowy"/>
        <w:rPr>
          <w:rFonts w:asciiTheme="minorHAnsi" w:hAnsiTheme="minorHAnsi" w:cstheme="minorHAnsi"/>
        </w:rPr>
      </w:pPr>
      <w:r w:rsidRPr="00863A1A">
        <w:rPr>
          <w:rFonts w:asciiTheme="minorHAnsi" w:hAnsiTheme="minorHAnsi" w:cstheme="minorHAnsi"/>
          <w:b/>
          <w:u w:val="single"/>
        </w:rPr>
        <w:t xml:space="preserve">II. CENA (WARTOŚĆ WYNIKAJĄCA Z FORMULARZA CENOWEGO): </w:t>
      </w:r>
    </w:p>
    <w:p w14:paraId="40CD78D7" w14:textId="2C841929" w:rsidR="009635A2" w:rsidRDefault="0073238A" w:rsidP="0073238A">
      <w:pPr>
        <w:pStyle w:val="Tekstpodstawow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Oferuje wykonanie przedmiotu zamówienia (zapytania ofertowego) za</w:t>
      </w:r>
      <w:r w:rsidR="009635A2">
        <w:rPr>
          <w:rFonts w:asciiTheme="minorHAnsi" w:hAnsiTheme="minorHAnsi" w:cstheme="minorHAnsi"/>
        </w:rPr>
        <w:t xml:space="preserve"> łączną cenę</w:t>
      </w:r>
      <w:r>
        <w:rPr>
          <w:rFonts w:asciiTheme="minorHAnsi" w:hAnsiTheme="minorHAnsi" w:cstheme="minorHAnsi"/>
        </w:rPr>
        <w:t xml:space="preserve">: </w:t>
      </w:r>
    </w:p>
    <w:p w14:paraId="62C6135B" w14:textId="77777777" w:rsidR="000B2EE4" w:rsidRDefault="000B2EE4" w:rsidP="0073238A">
      <w:pPr>
        <w:pStyle w:val="Tekstpodstawowy"/>
        <w:rPr>
          <w:rFonts w:asciiTheme="minorHAnsi" w:hAnsiTheme="minorHAnsi" w:cstheme="minorHAnsi"/>
        </w:rPr>
      </w:pPr>
    </w:p>
    <w:p w14:paraId="6A9879A5" w14:textId="2F7040CD" w:rsidR="0073238A" w:rsidRDefault="009635A2" w:rsidP="0073238A">
      <w:pPr>
        <w:pStyle w:val="Tekstpodstawowy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…………………………………………………………………………………………………………………………………………………. brutto.</w:t>
      </w:r>
    </w:p>
    <w:p w14:paraId="7E03DB48" w14:textId="77777777" w:rsidR="0073238A" w:rsidRDefault="0073238A" w:rsidP="0073238A">
      <w:pPr>
        <w:jc w:val="both"/>
        <w:rPr>
          <w:rFonts w:cstheme="minorHAnsi"/>
        </w:rPr>
      </w:pPr>
    </w:p>
    <w:p w14:paraId="75006771" w14:textId="77777777" w:rsidR="0073238A" w:rsidRDefault="0073238A" w:rsidP="0073238A">
      <w:pPr>
        <w:jc w:val="both"/>
        <w:rPr>
          <w:rFonts w:cstheme="minorHAnsi"/>
        </w:rPr>
      </w:pPr>
      <w:r>
        <w:rPr>
          <w:rFonts w:cstheme="minorHAnsi"/>
        </w:rPr>
        <w:t>*Cena musi obejmować:</w:t>
      </w:r>
    </w:p>
    <w:p w14:paraId="2B8D57DB" w14:textId="77777777" w:rsidR="0073238A" w:rsidRDefault="0073238A" w:rsidP="0073238A">
      <w:pPr>
        <w:numPr>
          <w:ilvl w:val="0"/>
          <w:numId w:val="1"/>
        </w:numPr>
        <w:suppressAutoHyphens/>
        <w:jc w:val="both"/>
        <w:rPr>
          <w:rFonts w:cstheme="minorHAnsi"/>
        </w:rPr>
      </w:pPr>
      <w:r>
        <w:rPr>
          <w:rFonts w:cstheme="minorHAnsi"/>
        </w:rPr>
        <w:t xml:space="preserve">wartość przedmiotu zamówienia określoną zgodnie z wypełnionym formularzem cenowym – stanowiącym załącznik numer 3 do zapytania ofertowego (w tym, </w:t>
      </w:r>
      <w:r>
        <w:rPr>
          <w:rFonts w:cstheme="minorHAnsi"/>
          <w:color w:val="000000"/>
        </w:rPr>
        <w:t xml:space="preserve">wszystkie koszty niezbędne </w:t>
      </w:r>
      <w:r>
        <w:rPr>
          <w:rFonts w:cstheme="minorHAnsi"/>
          <w:color w:val="000000"/>
        </w:rPr>
        <w:br/>
        <w:t>do prawidłowej realizacji przedmiotu zamówienia</w:t>
      </w:r>
      <w:r>
        <w:rPr>
          <w:rFonts w:cstheme="minorHAnsi"/>
        </w:rPr>
        <w:t>).</w:t>
      </w:r>
    </w:p>
    <w:p w14:paraId="6870457F" w14:textId="77777777" w:rsidR="0073238A" w:rsidRDefault="0073238A" w:rsidP="0073238A">
      <w:pPr>
        <w:numPr>
          <w:ilvl w:val="0"/>
          <w:numId w:val="1"/>
        </w:numPr>
        <w:suppressAutoHyphens/>
        <w:jc w:val="both"/>
        <w:rPr>
          <w:rFonts w:cstheme="minorHAnsi"/>
          <w:b/>
          <w:i/>
          <w:u w:val="single"/>
        </w:rPr>
      </w:pPr>
      <w:r>
        <w:rPr>
          <w:rFonts w:cstheme="minorHAnsi"/>
        </w:rPr>
        <w:t>podatek VAT.</w:t>
      </w:r>
    </w:p>
    <w:p w14:paraId="45D1BDFB" w14:textId="77777777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1A7220ED" w14:textId="61FF01BF" w:rsidR="00E6530F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III</w:t>
      </w:r>
      <w:r w:rsidRPr="00863A1A">
        <w:rPr>
          <w:rFonts w:cstheme="minorHAnsi"/>
          <w:b/>
          <w:bCs/>
          <w:u w:val="single"/>
        </w:rPr>
        <w:t>. OKRES WYKONANIA</w:t>
      </w:r>
    </w:p>
    <w:p w14:paraId="0EF2F70C" w14:textId="510327CE" w:rsidR="007777AB" w:rsidRPr="0087704E" w:rsidRDefault="00592046" w:rsidP="00E6530F">
      <w:pPr>
        <w:tabs>
          <w:tab w:val="left" w:pos="708"/>
          <w:tab w:val="left" w:pos="5529"/>
        </w:tabs>
        <w:jc w:val="both"/>
        <w:rPr>
          <w:rFonts w:cstheme="minorHAnsi"/>
          <w:u w:val="single"/>
        </w:rPr>
      </w:pPr>
      <w:r w:rsidRPr="0074774F">
        <w:rPr>
          <w:rFonts w:asciiTheme="minorHAnsi" w:hAnsiTheme="minorHAnsi" w:cstheme="minorHAnsi"/>
          <w:b/>
          <w:bCs/>
        </w:rPr>
        <w:t xml:space="preserve">do </w:t>
      </w:r>
      <w:r w:rsidR="008707AA">
        <w:rPr>
          <w:rFonts w:asciiTheme="minorHAnsi" w:hAnsiTheme="minorHAnsi" w:cstheme="minorHAnsi"/>
          <w:b/>
          <w:bCs/>
        </w:rPr>
        <w:t>7</w:t>
      </w:r>
      <w:r w:rsidRPr="0074774F">
        <w:rPr>
          <w:rFonts w:asciiTheme="minorHAnsi" w:hAnsiTheme="minorHAnsi" w:cstheme="minorHAnsi"/>
          <w:b/>
          <w:bCs/>
        </w:rPr>
        <w:t xml:space="preserve"> dni </w:t>
      </w:r>
      <w:r>
        <w:rPr>
          <w:rFonts w:asciiTheme="minorHAnsi" w:hAnsiTheme="minorHAnsi" w:cstheme="minorHAnsi"/>
          <w:b/>
          <w:bCs/>
        </w:rPr>
        <w:t>od zawarcia umowy.</w:t>
      </w:r>
    </w:p>
    <w:p w14:paraId="08DB1647" w14:textId="77777777" w:rsidR="00E6530F" w:rsidRPr="001C3305" w:rsidRDefault="00E6530F" w:rsidP="00E6530F">
      <w:pPr>
        <w:pStyle w:val="Bezodstpw"/>
        <w:rPr>
          <w:rFonts w:asciiTheme="minorHAnsi" w:hAnsiTheme="minorHAnsi" w:cstheme="minorHAnsi"/>
          <w:b/>
          <w:lang w:val="pl-PL"/>
        </w:rPr>
      </w:pPr>
    </w:p>
    <w:p w14:paraId="7F87373D" w14:textId="09AF4154" w:rsidR="00E6530F" w:rsidRPr="00863A1A" w:rsidRDefault="00110A1F" w:rsidP="00E6530F">
      <w:pPr>
        <w:tabs>
          <w:tab w:val="left" w:pos="708"/>
          <w:tab w:val="left" w:pos="5529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I</w:t>
      </w:r>
      <w:r w:rsidR="00E6530F">
        <w:rPr>
          <w:rFonts w:cstheme="minorHAnsi"/>
          <w:b/>
          <w:bCs/>
          <w:u w:val="single"/>
        </w:rPr>
        <w:t>V</w:t>
      </w:r>
      <w:r w:rsidR="00E6530F" w:rsidRPr="00863A1A">
        <w:rPr>
          <w:rFonts w:cstheme="minorHAnsi"/>
          <w:b/>
          <w:bCs/>
          <w:u w:val="single"/>
        </w:rPr>
        <w:t xml:space="preserve">. OŚWIADCZENIA DOTYCZĄCE PODWYKONAWCÓW*: </w:t>
      </w:r>
    </w:p>
    <w:p w14:paraId="015F188C" w14:textId="77777777" w:rsidR="00E6530F" w:rsidRPr="00863A1A" w:rsidRDefault="00E6530F" w:rsidP="00E6530F">
      <w:pPr>
        <w:tabs>
          <w:tab w:val="left" w:pos="0"/>
          <w:tab w:val="left" w:pos="5529"/>
        </w:tabs>
        <w:jc w:val="both"/>
        <w:rPr>
          <w:rFonts w:cstheme="minorHAnsi"/>
        </w:rPr>
      </w:pPr>
      <w:r w:rsidRPr="00863A1A">
        <w:rPr>
          <w:rFonts w:cstheme="minorHAnsi"/>
        </w:rPr>
        <w:t>Zamówienie wykonamy</w:t>
      </w:r>
      <w:r w:rsidRPr="00863A1A">
        <w:rPr>
          <w:rFonts w:cstheme="minorHAnsi"/>
          <w:b/>
        </w:rPr>
        <w:t xml:space="preserve"> samodzielnie*/przy pomocy podwykonawców*, </w:t>
      </w:r>
      <w:r w:rsidRPr="00863A1A">
        <w:rPr>
          <w:rFonts w:cstheme="minorHAnsi"/>
        </w:rPr>
        <w:t>którym zamierzamy powierzyć wykonanie następującej części zamówienia: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706"/>
      </w:tblGrid>
      <w:tr w:rsidR="00E6530F" w:rsidRPr="00863A1A" w14:paraId="7D469241" w14:textId="77777777" w:rsidTr="00947FC5">
        <w:tc>
          <w:tcPr>
            <w:tcW w:w="675" w:type="dxa"/>
          </w:tcPr>
          <w:p w14:paraId="383D703A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Lp.</w:t>
            </w:r>
          </w:p>
        </w:tc>
        <w:tc>
          <w:tcPr>
            <w:tcW w:w="4395" w:type="dxa"/>
          </w:tcPr>
          <w:p w14:paraId="280731D9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Nazwa części zamówienia powierzona wykonaniu przez podwykonawców</w:t>
            </w:r>
          </w:p>
        </w:tc>
        <w:tc>
          <w:tcPr>
            <w:tcW w:w="4706" w:type="dxa"/>
          </w:tcPr>
          <w:p w14:paraId="3710096E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Nazwy podwykonawców</w:t>
            </w:r>
            <w:r>
              <w:rPr>
                <w:rFonts w:cstheme="minorHAnsi"/>
              </w:rPr>
              <w:t xml:space="preserve"> (jeśli są znani)</w:t>
            </w:r>
          </w:p>
        </w:tc>
      </w:tr>
      <w:tr w:rsidR="00E6530F" w:rsidRPr="00863A1A" w14:paraId="53C142FF" w14:textId="77777777" w:rsidTr="00947FC5">
        <w:tc>
          <w:tcPr>
            <w:tcW w:w="675" w:type="dxa"/>
          </w:tcPr>
          <w:p w14:paraId="1765CAE4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1</w:t>
            </w:r>
          </w:p>
        </w:tc>
        <w:tc>
          <w:tcPr>
            <w:tcW w:w="4395" w:type="dxa"/>
          </w:tcPr>
          <w:p w14:paraId="3725494C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706" w:type="dxa"/>
          </w:tcPr>
          <w:p w14:paraId="2C79B27D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</w:tr>
      <w:tr w:rsidR="00E6530F" w:rsidRPr="00863A1A" w14:paraId="14F5C267" w14:textId="77777777" w:rsidTr="00947FC5">
        <w:tc>
          <w:tcPr>
            <w:tcW w:w="675" w:type="dxa"/>
          </w:tcPr>
          <w:p w14:paraId="38340575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395" w:type="dxa"/>
          </w:tcPr>
          <w:p w14:paraId="3EC224A8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706" w:type="dxa"/>
          </w:tcPr>
          <w:p w14:paraId="390521FD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</w:tr>
    </w:tbl>
    <w:p w14:paraId="332F9494" w14:textId="77777777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4363BD38" w14:textId="2369DDA1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V</w:t>
      </w:r>
      <w:r w:rsidRPr="00863A1A">
        <w:rPr>
          <w:rFonts w:cstheme="minorHAnsi"/>
          <w:b/>
          <w:bCs/>
          <w:u w:val="single"/>
        </w:rPr>
        <w:t xml:space="preserve">. OŚWIADCZENIA: </w:t>
      </w:r>
    </w:p>
    <w:p w14:paraId="645EE3CF" w14:textId="77777777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</w:rPr>
      </w:pPr>
      <w:r w:rsidRPr="00863A1A">
        <w:rPr>
          <w:rFonts w:cstheme="minorHAnsi"/>
        </w:rPr>
        <w:t>Oświadczam, że:</w:t>
      </w:r>
    </w:p>
    <w:p w14:paraId="20CBD6DF" w14:textId="4AF5EA6E" w:rsidR="00B5764D" w:rsidRPr="00F151A9" w:rsidRDefault="00B5764D" w:rsidP="00F151A9">
      <w:pPr>
        <w:pStyle w:val="Bezodstpw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F151A9">
        <w:rPr>
          <w:rFonts w:asciiTheme="minorHAnsi" w:hAnsiTheme="minorHAnsi" w:cstheme="minorHAnsi"/>
        </w:rPr>
        <w:t xml:space="preserve">zapoznałem się z zapytaniem ofertowym – numer sprawy: </w:t>
      </w:r>
      <w:r w:rsidRPr="00F151A9">
        <w:rPr>
          <w:rFonts w:asciiTheme="minorHAnsi" w:hAnsiTheme="minorHAnsi" w:cstheme="minorHAnsi"/>
          <w:b/>
          <w:bCs/>
          <w:lang w:eastAsia="pl-PL"/>
        </w:rPr>
        <w:t>DOP.260.</w:t>
      </w:r>
      <w:r w:rsidR="008707AA">
        <w:rPr>
          <w:rFonts w:asciiTheme="minorHAnsi" w:hAnsiTheme="minorHAnsi" w:cstheme="minorHAnsi"/>
          <w:b/>
          <w:bCs/>
          <w:lang w:eastAsia="pl-PL"/>
        </w:rPr>
        <w:t>20</w:t>
      </w:r>
      <w:r w:rsidRPr="00F151A9">
        <w:rPr>
          <w:rFonts w:asciiTheme="minorHAnsi" w:hAnsiTheme="minorHAnsi" w:cstheme="minorHAnsi"/>
          <w:b/>
          <w:bCs/>
          <w:lang w:eastAsia="pl-PL"/>
        </w:rPr>
        <w:t>.1.202</w:t>
      </w:r>
      <w:r w:rsidR="00341A8C" w:rsidRPr="00F151A9">
        <w:rPr>
          <w:rFonts w:asciiTheme="minorHAnsi" w:hAnsiTheme="minorHAnsi" w:cstheme="minorHAnsi"/>
          <w:b/>
          <w:bCs/>
          <w:lang w:eastAsia="pl-PL"/>
        </w:rPr>
        <w:t>4</w:t>
      </w:r>
      <w:r w:rsidRPr="00F151A9">
        <w:rPr>
          <w:rFonts w:asciiTheme="minorHAnsi" w:hAnsiTheme="minorHAnsi" w:cstheme="minorHAnsi"/>
          <w:b/>
          <w:bCs/>
          <w:lang w:eastAsia="pl-PL"/>
        </w:rPr>
        <w:t>.DB</w:t>
      </w:r>
      <w:r w:rsidRPr="00F151A9">
        <w:rPr>
          <w:rFonts w:asciiTheme="minorHAnsi" w:hAnsiTheme="minorHAnsi" w:cstheme="minorHAnsi"/>
          <w:lang w:eastAsia="pl-PL"/>
        </w:rPr>
        <w:t xml:space="preserve"> </w:t>
      </w:r>
      <w:r w:rsidRPr="00F151A9">
        <w:rPr>
          <w:rFonts w:asciiTheme="minorHAnsi" w:hAnsiTheme="minorHAnsi" w:cstheme="minorHAnsi"/>
        </w:rPr>
        <w:t xml:space="preserve">(w tym – opisem przedmiotu zamówienia) i nie wnoszę do niego zastrzeżeń; </w:t>
      </w:r>
    </w:p>
    <w:p w14:paraId="7FB4A8C0" w14:textId="6FF01CF2" w:rsidR="00F151A9" w:rsidRPr="00F151A9" w:rsidRDefault="00F151A9" w:rsidP="00F151A9">
      <w:pPr>
        <w:pStyle w:val="Bezodstpw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F151A9">
        <w:rPr>
          <w:rStyle w:val="cf01"/>
          <w:rFonts w:asciiTheme="minorHAnsi" w:hAnsiTheme="minorHAnsi" w:cstheme="minorHAnsi"/>
          <w:b w:val="0"/>
          <w:bCs w:val="0"/>
        </w:rPr>
        <w:t>zobowiązuje się do zawarcia umowy o treści uzgodnionej z Zamawiającym, w miejscu i terminie wskazanym przez Zamawiającego;</w:t>
      </w:r>
    </w:p>
    <w:p w14:paraId="5370BA68" w14:textId="77777777" w:rsidR="00B5764D" w:rsidRPr="00F151A9" w:rsidRDefault="00E6530F" w:rsidP="00F151A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F151A9">
        <w:rPr>
          <w:rFonts w:asciiTheme="minorHAnsi" w:hAnsiTheme="minorHAnsi" w:cstheme="minorHAnsi"/>
        </w:rPr>
        <w:t>jestem związany ofertą przez okres 60 (słownie: sześćdziesięciu) dni od upływu terminu składania ofert;</w:t>
      </w:r>
    </w:p>
    <w:p w14:paraId="1BF75E65" w14:textId="0BC2E59C" w:rsidR="00E6530F" w:rsidRPr="00F151A9" w:rsidRDefault="00617A68" w:rsidP="00F151A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 podlegam wykluczeniu.</w:t>
      </w:r>
    </w:p>
    <w:p w14:paraId="7BED1976" w14:textId="77777777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color w:val="FF0000"/>
          <w:sz w:val="16"/>
          <w:szCs w:val="16"/>
        </w:rPr>
      </w:pPr>
    </w:p>
    <w:p w14:paraId="51F6BCBA" w14:textId="2F68201D" w:rsidR="00E6530F" w:rsidRPr="00863A1A" w:rsidRDefault="00E6530F" w:rsidP="00E6530F">
      <w:pPr>
        <w:tabs>
          <w:tab w:val="left" w:pos="284"/>
          <w:tab w:val="left" w:pos="426"/>
          <w:tab w:val="center" w:pos="8080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V</w:t>
      </w:r>
      <w:r w:rsidRPr="00863A1A">
        <w:rPr>
          <w:rFonts w:cstheme="minorHAnsi"/>
          <w:b/>
          <w:bCs/>
          <w:u w:val="single"/>
        </w:rPr>
        <w:t>I. DANE OSOBY UPOWAŻNIONEJ DO KONTAKTU Z ZAMAWIAJĄCYM</w:t>
      </w:r>
      <w:r w:rsidRPr="00863A1A">
        <w:rPr>
          <w:rFonts w:cstheme="minorHAnsi"/>
          <w:b/>
          <w:bCs/>
        </w:rPr>
        <w:t xml:space="preserve"> </w:t>
      </w:r>
      <w:r w:rsidRPr="00863A1A">
        <w:rPr>
          <w:rFonts w:cstheme="minorHAnsi"/>
        </w:rPr>
        <w:t>(kontakt</w:t>
      </w:r>
      <w:r w:rsidRPr="00863A1A">
        <w:rPr>
          <w:rFonts w:cstheme="minorHAnsi"/>
          <w:sz w:val="28"/>
          <w:szCs w:val="28"/>
        </w:rPr>
        <w:t>,</w:t>
      </w:r>
      <w:r w:rsidRPr="00863A1A">
        <w:rPr>
          <w:rFonts w:cstheme="minorHAnsi"/>
        </w:rPr>
        <w:t xml:space="preserve"> przekazywanie wzajemnych uwag wynikających z realizacji ewentualnej umowy oraz nadzór nad realizacją ewentualnej umowy)</w:t>
      </w:r>
      <w:r w:rsidRPr="00863A1A">
        <w:rPr>
          <w:rFonts w:cstheme="minorHAnsi"/>
          <w:sz w:val="28"/>
          <w:szCs w:val="28"/>
        </w:rPr>
        <w:t xml:space="preserve">: </w:t>
      </w:r>
    </w:p>
    <w:p w14:paraId="01B304F7" w14:textId="77777777" w:rsidR="00E6530F" w:rsidRPr="00863A1A" w:rsidRDefault="00E6530F" w:rsidP="00E6530F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imię i nazwisko ...........................................................................................................................</w:t>
      </w:r>
    </w:p>
    <w:p w14:paraId="4BD21F98" w14:textId="77777777" w:rsidR="00E6530F" w:rsidRPr="00863A1A" w:rsidRDefault="00E6530F" w:rsidP="00E6530F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stanowisko służbowe ..................................................................................................................</w:t>
      </w:r>
    </w:p>
    <w:p w14:paraId="5712D5F9" w14:textId="77777777" w:rsidR="00E6530F" w:rsidRPr="00863A1A" w:rsidRDefault="00E6530F" w:rsidP="00E6530F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numer telefonu ............................................................................................................................</w:t>
      </w:r>
    </w:p>
    <w:p w14:paraId="08A79471" w14:textId="77777777" w:rsidR="00E6530F" w:rsidRPr="00863A1A" w:rsidRDefault="00E6530F" w:rsidP="00E6530F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numer faksu ................................................................................................................................</w:t>
      </w:r>
    </w:p>
    <w:p w14:paraId="1FF66481" w14:textId="77777777" w:rsidR="00E6530F" w:rsidRPr="00863A1A" w:rsidRDefault="00E6530F" w:rsidP="00E6530F">
      <w:pPr>
        <w:spacing w:line="360" w:lineRule="auto"/>
        <w:rPr>
          <w:rFonts w:cstheme="minorHAnsi"/>
        </w:rPr>
      </w:pPr>
      <w:r w:rsidRPr="00863A1A">
        <w:rPr>
          <w:rFonts w:cstheme="minorHAnsi"/>
        </w:rPr>
        <w:t>dni i godziny pracy .....................................................................................................................</w:t>
      </w:r>
    </w:p>
    <w:p w14:paraId="4A7A7E35" w14:textId="77777777" w:rsidR="00E6530F" w:rsidRPr="00863A1A" w:rsidRDefault="00E6530F" w:rsidP="00E6530F">
      <w:pPr>
        <w:rPr>
          <w:rFonts w:cstheme="minorHAnsi"/>
          <w:b/>
          <w:bCs/>
          <w:color w:val="FF0000"/>
          <w:sz w:val="16"/>
          <w:szCs w:val="16"/>
        </w:rPr>
      </w:pPr>
      <w:r w:rsidRPr="00863A1A">
        <w:rPr>
          <w:rFonts w:cstheme="minorHAnsi"/>
        </w:rPr>
        <w:t>adres e-mail ................................................................................................................................</w:t>
      </w:r>
    </w:p>
    <w:p w14:paraId="58488CD2" w14:textId="77777777" w:rsidR="00E6530F" w:rsidRDefault="00E6530F" w:rsidP="00E6530F">
      <w:pPr>
        <w:jc w:val="right"/>
        <w:rPr>
          <w:rFonts w:cstheme="minorHAnsi"/>
          <w:szCs w:val="20"/>
        </w:rPr>
      </w:pPr>
    </w:p>
    <w:p w14:paraId="724F3EC2" w14:textId="4CDAD7D4" w:rsidR="00E6530F" w:rsidRDefault="00E6530F" w:rsidP="00E6530F">
      <w:pPr>
        <w:jc w:val="right"/>
        <w:rPr>
          <w:rFonts w:cstheme="minorHAnsi"/>
          <w:szCs w:val="20"/>
        </w:rPr>
      </w:pPr>
    </w:p>
    <w:p w14:paraId="0296BD61" w14:textId="6BEBF226" w:rsidR="000D7890" w:rsidRDefault="000D7890" w:rsidP="00E6530F">
      <w:pPr>
        <w:jc w:val="right"/>
        <w:rPr>
          <w:rFonts w:cstheme="minorHAnsi"/>
          <w:szCs w:val="20"/>
        </w:rPr>
      </w:pPr>
    </w:p>
    <w:p w14:paraId="55B599B0" w14:textId="77777777" w:rsidR="000D7890" w:rsidRPr="00863A1A" w:rsidRDefault="000D7890" w:rsidP="00E6530F">
      <w:pPr>
        <w:jc w:val="right"/>
        <w:rPr>
          <w:rFonts w:cstheme="minorHAnsi"/>
          <w:szCs w:val="20"/>
        </w:rPr>
      </w:pPr>
    </w:p>
    <w:p w14:paraId="65279CF3" w14:textId="77777777" w:rsidR="00E6530F" w:rsidRPr="00863A1A" w:rsidRDefault="00E6530F" w:rsidP="00E6530F">
      <w:pPr>
        <w:jc w:val="right"/>
        <w:rPr>
          <w:rFonts w:cstheme="minorHAnsi"/>
          <w:szCs w:val="20"/>
        </w:rPr>
      </w:pPr>
      <w:r w:rsidRPr="00863A1A">
        <w:rPr>
          <w:rFonts w:cstheme="minorHAnsi"/>
          <w:szCs w:val="20"/>
        </w:rPr>
        <w:t xml:space="preserve">...........................................................................................................................    </w:t>
      </w:r>
    </w:p>
    <w:p w14:paraId="3BBCF583" w14:textId="77777777" w:rsidR="00E6530F" w:rsidRPr="00863A1A" w:rsidRDefault="00E6530F" w:rsidP="00E6530F">
      <w:pPr>
        <w:jc w:val="both"/>
        <w:rPr>
          <w:rFonts w:cstheme="minorHAnsi"/>
        </w:rPr>
      </w:pPr>
      <w:r w:rsidRPr="00863A1A">
        <w:rPr>
          <w:rFonts w:cstheme="minorHAnsi"/>
          <w:szCs w:val="20"/>
        </w:rPr>
        <w:t xml:space="preserve">                                   </w:t>
      </w:r>
      <w:r>
        <w:rPr>
          <w:rFonts w:cstheme="minorHAnsi"/>
          <w:szCs w:val="20"/>
        </w:rPr>
        <w:t xml:space="preserve">                       </w:t>
      </w:r>
      <w:r w:rsidRPr="00863A1A">
        <w:rPr>
          <w:rFonts w:cstheme="minorHAnsi"/>
          <w:szCs w:val="20"/>
        </w:rPr>
        <w:t>/pieczątka i podpis osoby upoważnionej do reprezentowania Wykonawcy/</w:t>
      </w:r>
    </w:p>
    <w:p w14:paraId="5B237742" w14:textId="77777777" w:rsidR="00E6530F" w:rsidRDefault="00E6530F" w:rsidP="00E6530F">
      <w:pPr>
        <w:tabs>
          <w:tab w:val="left" w:pos="5529"/>
        </w:tabs>
        <w:rPr>
          <w:rFonts w:cstheme="minorHAnsi"/>
          <w:b/>
          <w:bCs/>
        </w:rPr>
      </w:pPr>
    </w:p>
    <w:p w14:paraId="409B12AA" w14:textId="1E2B9386" w:rsidR="00E6530F" w:rsidRPr="00110495" w:rsidRDefault="00E6530F" w:rsidP="00110495">
      <w:pPr>
        <w:pStyle w:val="Bezodstpw"/>
        <w:rPr>
          <w:rFonts w:asciiTheme="minorHAnsi" w:hAnsiTheme="minorHAnsi" w:cstheme="minorHAnsi"/>
          <w:sz w:val="20"/>
          <w:szCs w:val="20"/>
          <w:lang w:val="pl-PL"/>
        </w:rPr>
      </w:pPr>
      <w:r w:rsidRPr="001C3305">
        <w:rPr>
          <w:rFonts w:asciiTheme="minorHAnsi" w:hAnsiTheme="minorHAnsi" w:cstheme="minorHAnsi"/>
          <w:sz w:val="20"/>
          <w:szCs w:val="20"/>
          <w:lang w:val="pl-PL"/>
        </w:rPr>
        <w:t>* skreślić niepotrzebne</w:t>
      </w:r>
    </w:p>
    <w:p w14:paraId="3B44CE9D" w14:textId="77777777" w:rsidR="00110495" w:rsidRDefault="001D7C16" w:rsidP="00E6530F">
      <w:pPr>
        <w:tabs>
          <w:tab w:val="left" w:pos="5529"/>
        </w:tabs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      </w:t>
      </w:r>
    </w:p>
    <w:p w14:paraId="792101D9" w14:textId="77777777" w:rsidR="0073238A" w:rsidRDefault="001D7C16" w:rsidP="00110495">
      <w:pPr>
        <w:tabs>
          <w:tab w:val="left" w:pos="5529"/>
        </w:tabs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14:paraId="6989D6C9" w14:textId="77777777" w:rsidR="0073238A" w:rsidRDefault="0073238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11935293" w14:textId="77777777" w:rsidR="0073238A" w:rsidRDefault="0073238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54BFEDD2" w14:textId="77777777" w:rsidR="0073238A" w:rsidRDefault="0073238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4C2231D7" w14:textId="77777777" w:rsidR="0073238A" w:rsidRDefault="0073238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2478F50B" w14:textId="47FF543B" w:rsidR="0073238A" w:rsidRDefault="0073238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294F4815" w14:textId="77777777" w:rsidR="00204895" w:rsidRDefault="00204895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7A123DF5" w14:textId="32D5C57D" w:rsidR="0073238A" w:rsidRDefault="0073238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4E060A00" w14:textId="77777777" w:rsidR="000D7890" w:rsidRDefault="000D7890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1827DE6C" w14:textId="5D82B2CD" w:rsidR="00E6530F" w:rsidRPr="00863A1A" w:rsidRDefault="001D7C16" w:rsidP="00110495">
      <w:pPr>
        <w:tabs>
          <w:tab w:val="left" w:pos="5529"/>
        </w:tabs>
        <w:jc w:val="right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</w:rPr>
        <w:t xml:space="preserve">      </w:t>
      </w:r>
      <w:r w:rsidR="00E6530F">
        <w:rPr>
          <w:rFonts w:cstheme="minorHAnsi"/>
          <w:b/>
          <w:bCs/>
        </w:rPr>
        <w:t>ZAŁĄCZNIK NUMER 3</w:t>
      </w:r>
      <w:r w:rsidR="00E6530F" w:rsidRPr="00863A1A">
        <w:rPr>
          <w:rFonts w:cstheme="minorHAnsi"/>
          <w:b/>
          <w:bCs/>
        </w:rPr>
        <w:t xml:space="preserve"> DO ZAPYTANIA OFERTOWEGO</w:t>
      </w:r>
    </w:p>
    <w:p w14:paraId="24A8B2EE" w14:textId="77777777" w:rsidR="00110495" w:rsidRDefault="00110495" w:rsidP="009019D1">
      <w:pPr>
        <w:tabs>
          <w:tab w:val="left" w:pos="5529"/>
        </w:tabs>
        <w:rPr>
          <w:rFonts w:cstheme="minorHAnsi"/>
          <w:b/>
          <w:bCs/>
          <w:u w:val="single"/>
        </w:rPr>
      </w:pPr>
    </w:p>
    <w:p w14:paraId="4C8CA6D5" w14:textId="76E52A67" w:rsidR="00E6530F" w:rsidRDefault="00E6530F" w:rsidP="00E6530F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863A1A">
        <w:rPr>
          <w:rFonts w:cstheme="minorHAnsi"/>
          <w:b/>
          <w:bCs/>
          <w:u w:val="single"/>
        </w:rPr>
        <w:t>FORMULARZ CENOWY</w:t>
      </w:r>
    </w:p>
    <w:p w14:paraId="5098985E" w14:textId="091A3E2B" w:rsidR="00110495" w:rsidRDefault="00110495" w:rsidP="00E6530F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4ECFC04D" w14:textId="13112B28" w:rsidR="00110495" w:rsidRDefault="00110495" w:rsidP="00E6530F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4AE90BCD" w14:textId="77777777" w:rsidR="00E6530F" w:rsidRPr="005718E1" w:rsidRDefault="00E6530F" w:rsidP="00E6530F">
      <w:pPr>
        <w:rPr>
          <w:rFonts w:cstheme="minorHAnsi"/>
          <w:sz w:val="20"/>
          <w:szCs w:val="20"/>
        </w:rPr>
      </w:pPr>
      <w:r w:rsidRPr="005718E1">
        <w:rPr>
          <w:rFonts w:cstheme="minorHAnsi"/>
          <w:sz w:val="20"/>
          <w:szCs w:val="20"/>
        </w:rPr>
        <w:t xml:space="preserve">...............................................................                                                    </w:t>
      </w:r>
      <w:r>
        <w:rPr>
          <w:rFonts w:cstheme="minorHAnsi"/>
          <w:sz w:val="20"/>
          <w:szCs w:val="20"/>
        </w:rPr>
        <w:t xml:space="preserve">                         </w:t>
      </w:r>
      <w:r w:rsidRPr="005718E1">
        <w:rPr>
          <w:rFonts w:cstheme="minorHAnsi"/>
          <w:sz w:val="20"/>
          <w:szCs w:val="20"/>
        </w:rPr>
        <w:t xml:space="preserve"> .</w:t>
      </w:r>
      <w:r>
        <w:rPr>
          <w:rFonts w:cstheme="minorHAnsi"/>
          <w:sz w:val="20"/>
          <w:szCs w:val="20"/>
        </w:rPr>
        <w:t>....................</w:t>
      </w:r>
      <w:r w:rsidRPr="005718E1">
        <w:rPr>
          <w:rFonts w:cstheme="minorHAnsi"/>
          <w:sz w:val="20"/>
          <w:szCs w:val="20"/>
        </w:rPr>
        <w:t>........, dnia</w:t>
      </w:r>
      <w:r>
        <w:rPr>
          <w:rFonts w:cstheme="minorHAnsi"/>
          <w:sz w:val="20"/>
          <w:szCs w:val="20"/>
        </w:rPr>
        <w:t>……………..</w:t>
      </w:r>
    </w:p>
    <w:p w14:paraId="697689D1" w14:textId="4B26EA7A" w:rsidR="00E6530F" w:rsidRDefault="00E6530F" w:rsidP="00E6530F">
      <w:pPr>
        <w:rPr>
          <w:rFonts w:cstheme="minorHAnsi"/>
          <w:i/>
          <w:iCs/>
          <w:sz w:val="20"/>
          <w:szCs w:val="20"/>
        </w:rPr>
      </w:pPr>
      <w:r w:rsidRPr="005718E1">
        <w:rPr>
          <w:rFonts w:cstheme="minorHAnsi"/>
          <w:i/>
          <w:iCs/>
          <w:sz w:val="20"/>
          <w:szCs w:val="20"/>
        </w:rPr>
        <w:t xml:space="preserve"> /pieczątka nagłówkowa  Wykonawcy/                                                             </w:t>
      </w:r>
      <w:r>
        <w:rPr>
          <w:rFonts w:cstheme="minorHAnsi"/>
          <w:i/>
          <w:iCs/>
          <w:sz w:val="20"/>
          <w:szCs w:val="20"/>
        </w:rPr>
        <w:t xml:space="preserve">                            </w:t>
      </w:r>
      <w:r w:rsidRPr="005718E1">
        <w:rPr>
          <w:rFonts w:cstheme="minorHAnsi"/>
          <w:i/>
          <w:iCs/>
          <w:sz w:val="20"/>
          <w:szCs w:val="20"/>
        </w:rPr>
        <w:t xml:space="preserve">  /miejscowość/</w:t>
      </w:r>
    </w:p>
    <w:p w14:paraId="2EFE3758" w14:textId="77777777" w:rsidR="00110495" w:rsidRPr="005718E1" w:rsidRDefault="00110495" w:rsidP="00E6530F">
      <w:pPr>
        <w:rPr>
          <w:rFonts w:cstheme="minorHAnsi"/>
          <w:bCs/>
          <w:kern w:val="1"/>
          <w:sz w:val="20"/>
          <w:szCs w:val="20"/>
        </w:rPr>
      </w:pPr>
    </w:p>
    <w:p w14:paraId="20C3A378" w14:textId="005DCF3B" w:rsidR="00FD3E36" w:rsidRPr="0087704E" w:rsidRDefault="00E6530F" w:rsidP="00FD3E36">
      <w:pPr>
        <w:rPr>
          <w:rFonts w:ascii="CIDFont+F3" w:hAnsi="CIDFont+F3"/>
          <w:b/>
          <w:bCs/>
          <w:lang w:eastAsia="pl-PL"/>
        </w:rPr>
      </w:pPr>
      <w:r w:rsidRPr="00FD3E36">
        <w:rPr>
          <w:rFonts w:cstheme="minorHAnsi"/>
          <w:b/>
          <w:bCs/>
          <w:kern w:val="1"/>
        </w:rPr>
        <w:t xml:space="preserve">numer sprawy: </w:t>
      </w:r>
      <w:r w:rsidR="00C33C70" w:rsidRPr="00F151A9">
        <w:rPr>
          <w:rFonts w:asciiTheme="minorHAnsi" w:hAnsiTheme="minorHAnsi" w:cstheme="minorHAnsi"/>
          <w:b/>
          <w:bCs/>
          <w:lang w:eastAsia="pl-PL"/>
        </w:rPr>
        <w:t>DOP.260.</w:t>
      </w:r>
      <w:r w:rsidR="008707AA">
        <w:rPr>
          <w:rFonts w:asciiTheme="minorHAnsi" w:hAnsiTheme="minorHAnsi" w:cstheme="minorHAnsi"/>
          <w:b/>
          <w:bCs/>
          <w:lang w:eastAsia="pl-PL"/>
        </w:rPr>
        <w:t>20</w:t>
      </w:r>
      <w:r w:rsidR="00C33C70" w:rsidRPr="00F151A9">
        <w:rPr>
          <w:rFonts w:asciiTheme="minorHAnsi" w:hAnsiTheme="minorHAnsi" w:cstheme="minorHAnsi"/>
          <w:b/>
          <w:bCs/>
          <w:lang w:eastAsia="pl-PL"/>
        </w:rPr>
        <w:t>.1.2024.DB</w:t>
      </w:r>
    </w:p>
    <w:p w14:paraId="039208AC" w14:textId="063A0BF5" w:rsidR="00E6530F" w:rsidRPr="00863A1A" w:rsidRDefault="00E6530F" w:rsidP="00E6530F">
      <w:pPr>
        <w:keepNext/>
        <w:rPr>
          <w:rFonts w:cstheme="minorHAnsi"/>
          <w:b/>
        </w:rPr>
      </w:pPr>
    </w:p>
    <w:p w14:paraId="6731CA57" w14:textId="50EFD94B" w:rsidR="008B71DF" w:rsidRPr="009019D1" w:rsidRDefault="008F26A7" w:rsidP="009019D1">
      <w:pPr>
        <w:keepNext/>
        <w:jc w:val="center"/>
        <w:rPr>
          <w:rFonts w:asciiTheme="minorHAnsi" w:eastAsia="Times New Roman" w:hAnsiTheme="minorHAnsi" w:cstheme="minorHAnsi"/>
          <w:b/>
        </w:rPr>
      </w:pPr>
      <w:r w:rsidRPr="0087704E">
        <w:rPr>
          <w:rFonts w:cstheme="minorHAnsi"/>
          <w:b/>
          <w:bCs/>
        </w:rPr>
        <w:t>Wycena przedmiotu zamówienia</w:t>
      </w:r>
      <w:r w:rsidRPr="00F92939">
        <w:rPr>
          <w:rFonts w:cstheme="minorHAnsi"/>
          <w:b/>
          <w:bCs/>
        </w:rPr>
        <w:t xml:space="preserve"> </w:t>
      </w:r>
      <w:r w:rsidR="00F92939" w:rsidRPr="0087704E">
        <w:rPr>
          <w:rFonts w:cstheme="minorHAnsi"/>
          <w:b/>
          <w:bCs/>
        </w:rPr>
        <w:t>na</w:t>
      </w:r>
      <w:r w:rsidRPr="0087704E">
        <w:rPr>
          <w:rFonts w:cstheme="minorHAnsi"/>
          <w:b/>
          <w:bCs/>
        </w:rPr>
        <w:t xml:space="preserve">: </w:t>
      </w:r>
      <w:r w:rsidR="00803179">
        <w:rPr>
          <w:rFonts w:asciiTheme="minorHAnsi" w:eastAsia="Times New Roman" w:hAnsiTheme="minorHAnsi" w:cstheme="minorHAnsi"/>
          <w:b/>
        </w:rPr>
        <w:t>dostawę sprzętu komputerowego i multimedialnego oraz oprogramowania dla Pomorskiej Specjalnej Strefy Ekonomicznej sp. z o.o.</w:t>
      </w:r>
    </w:p>
    <w:p w14:paraId="401B82A4" w14:textId="7A6F950E" w:rsidR="00110495" w:rsidRDefault="00110495" w:rsidP="00E6530F">
      <w:pPr>
        <w:jc w:val="center"/>
      </w:pPr>
    </w:p>
    <w:tbl>
      <w:tblPr>
        <w:tblW w:w="98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"/>
        <w:gridCol w:w="4356"/>
        <w:gridCol w:w="1599"/>
        <w:gridCol w:w="1631"/>
        <w:gridCol w:w="1601"/>
      </w:tblGrid>
      <w:tr w:rsidR="00DD1ACD" w:rsidRPr="003C376B" w14:paraId="0349A1FB" w14:textId="77777777" w:rsidTr="00F166B5">
        <w:trPr>
          <w:trHeight w:val="307"/>
        </w:trPr>
        <w:tc>
          <w:tcPr>
            <w:tcW w:w="646" w:type="dxa"/>
            <w:vMerge w:val="restart"/>
            <w:shd w:val="clear" w:color="auto" w:fill="auto"/>
          </w:tcPr>
          <w:p w14:paraId="29C4001D" w14:textId="77777777" w:rsidR="00DD1ACD" w:rsidRPr="0087704E" w:rsidRDefault="00DD1ACD" w:rsidP="00947FC5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704E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356" w:type="dxa"/>
            <w:vMerge w:val="restart"/>
            <w:shd w:val="clear" w:color="auto" w:fill="auto"/>
          </w:tcPr>
          <w:p w14:paraId="5F45196C" w14:textId="77777777" w:rsidR="00DD1ACD" w:rsidRPr="0087704E" w:rsidRDefault="00DD1ACD" w:rsidP="00947FC5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704E">
              <w:rPr>
                <w:rFonts w:cstheme="minorHAnsi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59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CBDE3F3" w14:textId="45917912" w:rsidR="00DD1ACD" w:rsidRPr="0087704E" w:rsidRDefault="00DD1ACD" w:rsidP="00947FC5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A5102F" w14:textId="0C2A3F11" w:rsidR="00DD1ACD" w:rsidRPr="0087704E" w:rsidRDefault="00822318" w:rsidP="00947FC5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PLN</w:t>
            </w:r>
          </w:p>
        </w:tc>
        <w:tc>
          <w:tcPr>
            <w:tcW w:w="160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4322887" w14:textId="6F8D6B4C" w:rsidR="00DD1ACD" w:rsidRPr="0087704E" w:rsidRDefault="00DD1ACD" w:rsidP="0087704E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D1ACD" w:rsidRPr="003C376B" w14:paraId="271AC110" w14:textId="77777777" w:rsidTr="009019D1">
        <w:trPr>
          <w:trHeight w:val="316"/>
        </w:trPr>
        <w:tc>
          <w:tcPr>
            <w:tcW w:w="646" w:type="dxa"/>
            <w:vMerge/>
            <w:shd w:val="clear" w:color="auto" w:fill="auto"/>
          </w:tcPr>
          <w:p w14:paraId="5EDC3D6A" w14:textId="77777777" w:rsidR="00DD1ACD" w:rsidRPr="0087704E" w:rsidRDefault="00DD1ACD" w:rsidP="00947FC5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56" w:type="dxa"/>
            <w:vMerge/>
            <w:shd w:val="clear" w:color="auto" w:fill="auto"/>
          </w:tcPr>
          <w:p w14:paraId="422CE785" w14:textId="77777777" w:rsidR="00DD1ACD" w:rsidRPr="0087704E" w:rsidRDefault="00DD1ACD" w:rsidP="00947FC5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</w:tcBorders>
            <w:shd w:val="clear" w:color="auto" w:fill="auto"/>
          </w:tcPr>
          <w:p w14:paraId="4FBAB541" w14:textId="477D51C0" w:rsidR="00DD1ACD" w:rsidRPr="00822318" w:rsidDel="00DD1ACD" w:rsidRDefault="00822318" w:rsidP="00947FC5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2318">
              <w:rPr>
                <w:rFonts w:asciiTheme="minorHAnsi" w:hAnsiTheme="minorHAnsi" w:cstheme="minorHAnsi"/>
                <w:sz w:val="20"/>
                <w:szCs w:val="20"/>
              </w:rPr>
              <w:t xml:space="preserve">Cena netto </w:t>
            </w:r>
          </w:p>
        </w:tc>
        <w:tc>
          <w:tcPr>
            <w:tcW w:w="1631" w:type="dxa"/>
            <w:tcBorders>
              <w:top w:val="single" w:sz="4" w:space="0" w:color="auto"/>
            </w:tcBorders>
            <w:shd w:val="clear" w:color="auto" w:fill="auto"/>
          </w:tcPr>
          <w:p w14:paraId="48C85395" w14:textId="40A4D9A0" w:rsidR="00DD1ACD" w:rsidRPr="00822318" w:rsidDel="00DD1ACD" w:rsidRDefault="00822318" w:rsidP="00947FC5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2318">
              <w:rPr>
                <w:rFonts w:asciiTheme="minorHAnsi" w:hAnsiTheme="minorHAnsi" w:cstheme="minorHAnsi"/>
                <w:sz w:val="20"/>
                <w:szCs w:val="20"/>
              </w:rPr>
              <w:t>Podatek VAT</w:t>
            </w: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auto"/>
          </w:tcPr>
          <w:p w14:paraId="483B5438" w14:textId="0C9550A2" w:rsidR="00DD1ACD" w:rsidRPr="00822318" w:rsidDel="00DD1ACD" w:rsidRDefault="00822318" w:rsidP="00947FC5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2318">
              <w:rPr>
                <w:rFonts w:asciiTheme="minorHAnsi" w:hAnsiTheme="minorHAnsi" w:cstheme="minorHAnsi"/>
                <w:sz w:val="20"/>
                <w:szCs w:val="20"/>
              </w:rPr>
              <w:t xml:space="preserve">Cena brutto </w:t>
            </w:r>
          </w:p>
        </w:tc>
      </w:tr>
      <w:tr w:rsidR="00643CA7" w14:paraId="5C72DEF1" w14:textId="77777777" w:rsidTr="00F166B5">
        <w:trPr>
          <w:trHeight w:val="654"/>
        </w:trPr>
        <w:tc>
          <w:tcPr>
            <w:tcW w:w="646" w:type="dxa"/>
            <w:shd w:val="clear" w:color="auto" w:fill="auto"/>
          </w:tcPr>
          <w:p w14:paraId="428DDC63" w14:textId="77777777" w:rsidR="00643CA7" w:rsidRDefault="00643CA7" w:rsidP="00643CA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  <w:p w14:paraId="3AD7D2FB" w14:textId="1F5A3819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6" w:type="dxa"/>
            <w:shd w:val="clear" w:color="auto" w:fill="auto"/>
          </w:tcPr>
          <w:p w14:paraId="1F3BD95E" w14:textId="72F38074" w:rsidR="008707AA" w:rsidRDefault="0058167B" w:rsidP="0058167B">
            <w:pPr>
              <w:spacing w:before="100" w:beforeAutospacing="1" w:after="100" w:afterAutospacing="1"/>
              <w:outlineLvl w:val="0"/>
              <w:rPr>
                <w:b/>
                <w:bCs/>
                <w:szCs w:val="24"/>
                <w:u w:val="single"/>
              </w:rPr>
            </w:pPr>
            <w:r w:rsidRPr="0058167B">
              <w:rPr>
                <w:b/>
                <w:bCs/>
                <w:szCs w:val="24"/>
                <w:u w:val="single"/>
              </w:rPr>
              <w:t>Notebook biznesowy Latitude 5440, lub równoważny – 12 szt.</w:t>
            </w:r>
          </w:p>
          <w:p w14:paraId="04C5B4E4" w14:textId="29E3B24C" w:rsidR="00643CA7" w:rsidRPr="009019D1" w:rsidRDefault="00E00CF1" w:rsidP="00643CA7">
            <w:pPr>
              <w:jc w:val="both"/>
              <w:rPr>
                <w:b/>
                <w:bCs/>
              </w:rPr>
            </w:pPr>
            <w:r>
              <w:rPr>
                <w:rFonts w:asciiTheme="minorHAnsi" w:eastAsia="DejaVuSans" w:hAnsiTheme="minorHAnsi" w:cstheme="minorHAnsi"/>
                <w:b/>
                <w:bCs/>
                <w:u w:val="single"/>
              </w:rPr>
              <w:t>…………………………………………………………………..*</w:t>
            </w:r>
          </w:p>
        </w:tc>
        <w:tc>
          <w:tcPr>
            <w:tcW w:w="1599" w:type="dxa"/>
            <w:shd w:val="clear" w:color="auto" w:fill="auto"/>
          </w:tcPr>
          <w:p w14:paraId="2FB940CE" w14:textId="66E16BD2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auto"/>
          </w:tcPr>
          <w:p w14:paraId="70F7FE97" w14:textId="77777777" w:rsidR="00643CA7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  <w:p w14:paraId="74EEEC4D" w14:textId="77777777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0CEC3326" w14:textId="77777777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643CA7" w:rsidRPr="0000796C" w14:paraId="40DD073D" w14:textId="77777777" w:rsidTr="00F166B5">
        <w:trPr>
          <w:trHeight w:val="65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63AC1" w14:textId="77777777" w:rsidR="00643CA7" w:rsidRDefault="00643CA7" w:rsidP="00643CA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643E15DC" w14:textId="5AEC0D47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F9E2B" w14:textId="77777777" w:rsidR="0058167B" w:rsidRPr="0058167B" w:rsidRDefault="0058167B" w:rsidP="0058167B">
            <w:pPr>
              <w:rPr>
                <w:b/>
                <w:bCs/>
                <w:szCs w:val="24"/>
                <w:u w:val="single"/>
              </w:rPr>
            </w:pPr>
            <w:r w:rsidRPr="0058167B">
              <w:rPr>
                <w:b/>
                <w:bCs/>
                <w:szCs w:val="24"/>
                <w:u w:val="single"/>
              </w:rPr>
              <w:t>Microsoft Surface Laptop 5, lub równoważny – 2 szt.</w:t>
            </w:r>
          </w:p>
          <w:p w14:paraId="5CCF8056" w14:textId="77777777" w:rsidR="00E00CF1" w:rsidRDefault="00E00CF1" w:rsidP="00E00CF1">
            <w:pPr>
              <w:pStyle w:val="TableParagraph"/>
              <w:rPr>
                <w:rFonts w:asciiTheme="minorHAnsi" w:eastAsia="DejaVuSans" w:hAnsiTheme="minorHAnsi" w:cstheme="minorHAnsi"/>
                <w:b/>
                <w:bCs/>
                <w:u w:val="single"/>
              </w:rPr>
            </w:pPr>
          </w:p>
          <w:p w14:paraId="3CD99813" w14:textId="2A3E2072" w:rsidR="00643CA7" w:rsidRPr="009019D1" w:rsidRDefault="00E00CF1" w:rsidP="00643CA7">
            <w:pPr>
              <w:jc w:val="both"/>
              <w:rPr>
                <w:b/>
                <w:bCs/>
              </w:rPr>
            </w:pPr>
            <w:r>
              <w:rPr>
                <w:rFonts w:asciiTheme="minorHAnsi" w:eastAsia="DejaVuSans" w:hAnsiTheme="minorHAnsi" w:cstheme="minorHAnsi"/>
                <w:b/>
                <w:bCs/>
                <w:u w:val="single"/>
              </w:rPr>
              <w:t>…………………………………………………………………..*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BF41D" w14:textId="5DB110E3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09C88" w14:textId="77777777" w:rsidR="00643CA7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  <w:p w14:paraId="0D41D664" w14:textId="77777777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A81A9" w14:textId="77777777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643CA7" w:rsidRPr="0000796C" w14:paraId="6B4E5316" w14:textId="77777777" w:rsidTr="00F166B5">
        <w:trPr>
          <w:trHeight w:val="65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2C0B5" w14:textId="77777777" w:rsidR="00643CA7" w:rsidRDefault="00643CA7" w:rsidP="00643CA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  <w:p w14:paraId="28E484C5" w14:textId="2FF05C54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90649" w14:textId="77777777" w:rsidR="0058167B" w:rsidRPr="0058167B" w:rsidRDefault="0058167B" w:rsidP="0058167B">
            <w:pPr>
              <w:rPr>
                <w:b/>
                <w:bCs/>
                <w:szCs w:val="24"/>
                <w:u w:val="single"/>
              </w:rPr>
            </w:pPr>
            <w:r w:rsidRPr="0058167B">
              <w:rPr>
                <w:b/>
                <w:bCs/>
                <w:szCs w:val="24"/>
                <w:u w:val="single"/>
              </w:rPr>
              <w:t>Stacje dokujące Dell WD19, lub równoważne – 3 szt.</w:t>
            </w:r>
          </w:p>
          <w:p w14:paraId="32C79C42" w14:textId="77777777" w:rsidR="00E00CF1" w:rsidRDefault="00E00CF1" w:rsidP="00E00CF1">
            <w:pPr>
              <w:pStyle w:val="TableParagraph"/>
              <w:rPr>
                <w:rFonts w:asciiTheme="minorHAnsi" w:eastAsia="DejaVuSans" w:hAnsiTheme="minorHAnsi" w:cstheme="minorHAnsi"/>
                <w:b/>
                <w:bCs/>
                <w:u w:val="single"/>
              </w:rPr>
            </w:pPr>
          </w:p>
          <w:p w14:paraId="61C63788" w14:textId="545A806C" w:rsidR="00643CA7" w:rsidRPr="009019D1" w:rsidRDefault="00E00CF1" w:rsidP="00643CA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Theme="minorHAnsi" w:eastAsia="DejaVuSans" w:hAnsiTheme="minorHAnsi" w:cstheme="minorHAnsi"/>
                <w:b/>
                <w:bCs/>
                <w:u w:val="single"/>
              </w:rPr>
              <w:t>…………………………………………………………………..*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D3E91" w14:textId="0C00EA0D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5F235" w14:textId="77777777" w:rsidR="00643CA7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  <w:p w14:paraId="04099135" w14:textId="77777777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44956" w14:textId="77777777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643CA7" w:rsidRPr="0000796C" w14:paraId="16974BBC" w14:textId="77777777" w:rsidTr="00F166B5">
        <w:trPr>
          <w:trHeight w:val="65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858C7" w14:textId="77777777" w:rsidR="00643CA7" w:rsidRDefault="00643CA7" w:rsidP="00643CA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  <w:p w14:paraId="666B62FC" w14:textId="1C6C62D5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5763B" w14:textId="77777777" w:rsidR="0058167B" w:rsidRPr="0058167B" w:rsidRDefault="0058167B" w:rsidP="0058167B">
            <w:pPr>
              <w:rPr>
                <w:rFonts w:eastAsia="Times New Roman"/>
                <w:b/>
                <w:bCs/>
                <w:szCs w:val="24"/>
                <w:u w:val="single"/>
                <w:lang w:val="en-US"/>
              </w:rPr>
            </w:pPr>
            <w:r w:rsidRPr="0058167B">
              <w:rPr>
                <w:rFonts w:eastAsia="Times New Roman"/>
                <w:b/>
                <w:bCs/>
                <w:szCs w:val="24"/>
                <w:u w:val="single"/>
                <w:lang w:val="en-US"/>
              </w:rPr>
              <w:t>Licencja - Windows Server 2022 Standard 16 Core EN wersja ESD, lub równoważna – 6 szt.</w:t>
            </w:r>
          </w:p>
          <w:p w14:paraId="0F6EDADA" w14:textId="77777777" w:rsidR="00E00CF1" w:rsidRDefault="00E00CF1" w:rsidP="00E00CF1">
            <w:pPr>
              <w:pStyle w:val="TableParagraph"/>
              <w:rPr>
                <w:rFonts w:asciiTheme="minorHAnsi" w:eastAsia="DejaVuSans" w:hAnsiTheme="minorHAnsi" w:cstheme="minorHAnsi"/>
                <w:b/>
                <w:bCs/>
                <w:u w:val="single"/>
              </w:rPr>
            </w:pPr>
          </w:p>
          <w:p w14:paraId="40C15429" w14:textId="4BD54D55" w:rsidR="00643CA7" w:rsidRPr="009019D1" w:rsidRDefault="00E00CF1" w:rsidP="00643CA7">
            <w:pPr>
              <w:jc w:val="both"/>
              <w:rPr>
                <w:b/>
                <w:bCs/>
              </w:rPr>
            </w:pPr>
            <w:r>
              <w:rPr>
                <w:rFonts w:asciiTheme="minorHAnsi" w:eastAsia="DejaVuSans" w:hAnsiTheme="minorHAnsi" w:cstheme="minorHAnsi"/>
                <w:b/>
                <w:bCs/>
                <w:u w:val="single"/>
              </w:rPr>
              <w:t>…………………………………………………………………..*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670FA" w14:textId="20608D79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8F69E" w14:textId="77777777" w:rsidR="00643CA7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  <w:p w14:paraId="4A49F665" w14:textId="77777777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E6938" w14:textId="77777777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F166B5" w:rsidRPr="0000796C" w14:paraId="4125B9E0" w14:textId="77777777" w:rsidTr="00B80A3A">
        <w:trPr>
          <w:trHeight w:val="654"/>
        </w:trPr>
        <w:tc>
          <w:tcPr>
            <w:tcW w:w="5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909B8" w14:textId="129B1CA7" w:rsidR="00F166B5" w:rsidRPr="00643CA7" w:rsidRDefault="00F166B5" w:rsidP="00F166B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SUMA: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694E9" w14:textId="36D8F0C7" w:rsidR="00F166B5" w:rsidRPr="0000796C" w:rsidRDefault="00F166B5" w:rsidP="0071331E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B89E9" w14:textId="77777777" w:rsidR="00F166B5" w:rsidRDefault="00F166B5" w:rsidP="0071331E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  <w:p w14:paraId="76F66C42" w14:textId="77777777" w:rsidR="00F166B5" w:rsidRPr="0000796C" w:rsidRDefault="00F166B5" w:rsidP="0071331E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41E27" w14:textId="77777777" w:rsidR="00F166B5" w:rsidRPr="0000796C" w:rsidRDefault="00F166B5" w:rsidP="0071331E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</w:tbl>
    <w:p w14:paraId="20268B9E" w14:textId="6DC2EDF3" w:rsidR="002A4436" w:rsidRDefault="002A4436" w:rsidP="002A4436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UWAGA! Należy wpisać nazwę producenta/typ/model/wersję oferowanego sprzętu i/lub oprogramowania </w:t>
      </w:r>
      <w:r w:rsidR="0030757C"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t>w przypadku zaoferowania rozwiązań równoważnych w miejscu oznaczonym *</w:t>
      </w:r>
    </w:p>
    <w:p w14:paraId="50D3B1A2" w14:textId="64527302" w:rsidR="00110495" w:rsidRDefault="00110495" w:rsidP="00E6530F">
      <w:pPr>
        <w:jc w:val="both"/>
        <w:rPr>
          <w:rFonts w:cstheme="minorHAnsi"/>
          <w:sz w:val="20"/>
          <w:szCs w:val="20"/>
        </w:rPr>
      </w:pPr>
    </w:p>
    <w:p w14:paraId="414C54EA" w14:textId="2DAE55AB" w:rsidR="00E6530F" w:rsidRDefault="00E6530F" w:rsidP="00E6530F">
      <w:pPr>
        <w:jc w:val="both"/>
        <w:rPr>
          <w:rFonts w:cstheme="minorHAnsi"/>
          <w:sz w:val="20"/>
          <w:szCs w:val="20"/>
        </w:rPr>
      </w:pPr>
    </w:p>
    <w:p w14:paraId="6D204467" w14:textId="77777777" w:rsidR="0058167B" w:rsidRDefault="0058167B" w:rsidP="00E6530F">
      <w:pPr>
        <w:jc w:val="both"/>
        <w:rPr>
          <w:rFonts w:cstheme="minorHAnsi"/>
          <w:sz w:val="20"/>
          <w:szCs w:val="20"/>
        </w:rPr>
      </w:pPr>
    </w:p>
    <w:p w14:paraId="14195A10" w14:textId="77777777" w:rsidR="004420A9" w:rsidRPr="005718E1" w:rsidRDefault="004420A9" w:rsidP="00E6530F">
      <w:pPr>
        <w:jc w:val="both"/>
        <w:rPr>
          <w:rFonts w:cstheme="minorHAnsi"/>
          <w:sz w:val="20"/>
          <w:szCs w:val="20"/>
        </w:rPr>
      </w:pPr>
    </w:p>
    <w:p w14:paraId="28626DCD" w14:textId="77777777" w:rsidR="00E6530F" w:rsidRPr="00863A1A" w:rsidRDefault="00E6530F" w:rsidP="00E6530F">
      <w:pPr>
        <w:ind w:left="1418"/>
        <w:rPr>
          <w:rFonts w:cstheme="minorHAnsi"/>
          <w:szCs w:val="20"/>
        </w:rPr>
      </w:pPr>
      <w:r w:rsidRPr="00863A1A">
        <w:rPr>
          <w:rFonts w:cstheme="minorHAnsi"/>
          <w:szCs w:val="20"/>
        </w:rPr>
        <w:t xml:space="preserve">                ……………………………………………………………………………………………………………..……</w:t>
      </w:r>
    </w:p>
    <w:p w14:paraId="631B0E50" w14:textId="77777777" w:rsidR="00E6530F" w:rsidRPr="00BD78C6" w:rsidRDefault="00E6530F" w:rsidP="00E6530F">
      <w:pPr>
        <w:jc w:val="center"/>
        <w:rPr>
          <w:rFonts w:cstheme="minorHAnsi"/>
          <w:sz w:val="20"/>
          <w:szCs w:val="20"/>
        </w:rPr>
      </w:pPr>
      <w:r w:rsidRPr="00863A1A">
        <w:rPr>
          <w:rFonts w:cstheme="minorHAnsi"/>
          <w:szCs w:val="20"/>
        </w:rPr>
        <w:t xml:space="preserve">                           </w:t>
      </w:r>
      <w:r w:rsidRPr="00BD78C6">
        <w:rPr>
          <w:rFonts w:cstheme="minorHAnsi"/>
          <w:sz w:val="20"/>
          <w:szCs w:val="20"/>
        </w:rPr>
        <w:t xml:space="preserve">  /pieczątka i podpis osoby upoważnionej do reprezentowania Wykonawcy/</w:t>
      </w:r>
    </w:p>
    <w:p w14:paraId="65D066B9" w14:textId="77777777" w:rsidR="0058167B" w:rsidRDefault="0058167B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6535B366" w14:textId="77777777" w:rsidR="0058167B" w:rsidRDefault="0058167B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4E813CCC" w14:textId="77777777" w:rsidR="0058167B" w:rsidRDefault="0058167B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3DDC4898" w14:textId="77777777" w:rsidR="0058167B" w:rsidRDefault="0058167B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2C61F1DB" w14:textId="77777777" w:rsidR="0058167B" w:rsidRDefault="0058167B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35B53796" w14:textId="77777777" w:rsidR="0058167B" w:rsidRDefault="0058167B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1EC5F344" w14:textId="4488230B" w:rsidR="00DE77D6" w:rsidRPr="009019D1" w:rsidRDefault="00822318" w:rsidP="009019D1">
      <w:pPr>
        <w:tabs>
          <w:tab w:val="left" w:pos="708"/>
          <w:tab w:val="left" w:pos="5529"/>
        </w:tabs>
        <w:jc w:val="right"/>
        <w:rPr>
          <w:rFonts w:cstheme="minorHAnsi"/>
          <w:b/>
          <w:bCs/>
        </w:rPr>
      </w:pPr>
      <w:r>
        <w:rPr>
          <w:b/>
          <w:bCs/>
        </w:rPr>
        <w:lastRenderedPageBreak/>
        <w:t>Z</w:t>
      </w:r>
      <w:r w:rsidR="00DE77D6" w:rsidRPr="00051012">
        <w:rPr>
          <w:b/>
          <w:bCs/>
        </w:rPr>
        <w:t xml:space="preserve">AŁĄCZNIK NUMER </w:t>
      </w:r>
      <w:r w:rsidR="00643CA7">
        <w:rPr>
          <w:b/>
          <w:bCs/>
        </w:rPr>
        <w:t>4</w:t>
      </w:r>
      <w:r w:rsidR="00DE77D6" w:rsidRPr="00051012">
        <w:rPr>
          <w:b/>
          <w:bCs/>
        </w:rPr>
        <w:t xml:space="preserve"> DO ZAPYTANIA OFERTOWEGO </w:t>
      </w:r>
      <w:r w:rsidR="00DE77D6" w:rsidRPr="00051012">
        <w:rPr>
          <w:b/>
          <w:bCs/>
        </w:rPr>
        <w:br/>
      </w:r>
    </w:p>
    <w:p w14:paraId="2B123F43" w14:textId="77777777" w:rsidR="00DE77D6" w:rsidRPr="00051012" w:rsidRDefault="00DE77D6" w:rsidP="00DE77D6">
      <w:pPr>
        <w:tabs>
          <w:tab w:val="left" w:pos="708"/>
          <w:tab w:val="left" w:pos="5529"/>
        </w:tabs>
        <w:jc w:val="center"/>
        <w:rPr>
          <w:b/>
          <w:bCs/>
        </w:rPr>
      </w:pPr>
      <w:r w:rsidRPr="001F4274">
        <w:rPr>
          <w:b/>
          <w:szCs w:val="20"/>
          <w:u w:val="single"/>
        </w:rPr>
        <w:t>OŚWIADCZENIE RODO</w:t>
      </w:r>
    </w:p>
    <w:p w14:paraId="7611B2B8" w14:textId="77777777" w:rsidR="00DE77D6" w:rsidRDefault="00DE77D6" w:rsidP="00DE77D6">
      <w:pPr>
        <w:suppressAutoHyphens/>
        <w:rPr>
          <w:b/>
          <w:bCs/>
        </w:rPr>
      </w:pPr>
    </w:p>
    <w:p w14:paraId="200244B1" w14:textId="50EB9FCF" w:rsidR="00DE77D6" w:rsidRDefault="00DE77D6" w:rsidP="009019D1">
      <w:pPr>
        <w:rPr>
          <w:rFonts w:cstheme="minorHAnsi"/>
          <w:b/>
        </w:rPr>
      </w:pPr>
      <w:r w:rsidRPr="0087704E">
        <w:rPr>
          <w:b/>
          <w:bCs/>
        </w:rPr>
        <w:t xml:space="preserve">numer sprawy: </w:t>
      </w:r>
      <w:r w:rsidR="009019D1" w:rsidRPr="00F151A9">
        <w:rPr>
          <w:rFonts w:asciiTheme="minorHAnsi" w:hAnsiTheme="minorHAnsi" w:cstheme="minorHAnsi"/>
          <w:b/>
          <w:bCs/>
          <w:lang w:eastAsia="pl-PL"/>
        </w:rPr>
        <w:t>DOP.260.</w:t>
      </w:r>
      <w:r w:rsidR="0058167B">
        <w:rPr>
          <w:rFonts w:asciiTheme="minorHAnsi" w:hAnsiTheme="minorHAnsi" w:cstheme="minorHAnsi"/>
          <w:b/>
          <w:bCs/>
          <w:lang w:eastAsia="pl-PL"/>
        </w:rPr>
        <w:t>20</w:t>
      </w:r>
      <w:r w:rsidR="009019D1" w:rsidRPr="00F151A9">
        <w:rPr>
          <w:rFonts w:asciiTheme="minorHAnsi" w:hAnsiTheme="minorHAnsi" w:cstheme="minorHAnsi"/>
          <w:b/>
          <w:bCs/>
          <w:lang w:eastAsia="pl-PL"/>
        </w:rPr>
        <w:t>.1.2024.DB</w:t>
      </w:r>
    </w:p>
    <w:p w14:paraId="1211F9EB" w14:textId="77777777" w:rsidR="00DE77D6" w:rsidRDefault="00DE77D6" w:rsidP="00DE77D6">
      <w:pPr>
        <w:pStyle w:val="Default"/>
        <w:spacing w:line="260" w:lineRule="atLeast"/>
        <w:jc w:val="both"/>
        <w:rPr>
          <w:rFonts w:ascii="Arial" w:hAnsi="Arial" w:cs="Arial"/>
          <w:color w:val="auto"/>
          <w:sz w:val="20"/>
          <w:szCs w:val="20"/>
        </w:rPr>
      </w:pPr>
    </w:p>
    <w:p w14:paraId="56AD6803" w14:textId="77777777" w:rsidR="00DE77D6" w:rsidRPr="00973E99" w:rsidRDefault="00DE77D6" w:rsidP="00DE77D6">
      <w:pPr>
        <w:jc w:val="both"/>
        <w:rPr>
          <w:rFonts w:eastAsia="Calibri" w:cstheme="minorHAnsi"/>
        </w:rPr>
      </w:pPr>
      <w:r w:rsidRPr="00973E99">
        <w:rPr>
          <w:rFonts w:cstheme="minorHAnsi"/>
        </w:rPr>
        <w:t xml:space="preserve">Wykonawca oświadcza, że </w:t>
      </w:r>
      <w:r w:rsidRPr="00973E99">
        <w:rPr>
          <w:rFonts w:eastAsia="Calibri" w:cstheme="minorHAnsi"/>
        </w:rPr>
        <w:t>składając ofertę, wyraża jednocześnie zgodę na przetwarzanie przez Zamawiającego, uczestników postępowania oraz inne uprawnione osoby, danych osobowych zawartych</w:t>
      </w:r>
      <w:r w:rsidRPr="00973E99">
        <w:rPr>
          <w:rFonts w:eastAsia="Calibri" w:cstheme="minorHAnsi"/>
        </w:rPr>
        <w:br/>
        <w:t>w ofercie oraz w załącznikach do niej.</w:t>
      </w:r>
    </w:p>
    <w:p w14:paraId="557C2B68" w14:textId="77777777" w:rsidR="00DE77D6" w:rsidRPr="00973E99" w:rsidRDefault="00DE77D6" w:rsidP="00DE77D6">
      <w:pPr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973E99">
        <w:rPr>
          <w:rFonts w:eastAsia="Calibri" w:cstheme="minorHAnsi"/>
        </w:rPr>
        <w:br/>
        <w:t>o ochronie danych) (Dz. Urz. UE L 119 z 04.05.2016, str. 1), zwanego dalej „RODO”, Zamawiający informuje, że dane osobowe, przetwarzane są w celu wypełnienia prawnie usprawiedliwionego celu, jakim jest:</w:t>
      </w:r>
    </w:p>
    <w:p w14:paraId="179A1956" w14:textId="77777777" w:rsidR="00DE77D6" w:rsidRPr="00973E99" w:rsidRDefault="00DE77D6" w:rsidP="00DE77D6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przeprowadzenie postępowania,</w:t>
      </w:r>
    </w:p>
    <w:p w14:paraId="0DCAC8F1" w14:textId="77777777" w:rsidR="00DE77D6" w:rsidRPr="00973E99" w:rsidRDefault="00DE77D6" w:rsidP="00DE77D6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zawarcie i realizacja umowy lub zlecenia,</w:t>
      </w:r>
    </w:p>
    <w:p w14:paraId="378B9114" w14:textId="77777777" w:rsidR="00DE77D6" w:rsidRPr="00973E99" w:rsidRDefault="00DE77D6" w:rsidP="00DE77D6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dokonanie rozliczenia i płatności związanych z realizacją umowy lub zlecenia,</w:t>
      </w:r>
    </w:p>
    <w:p w14:paraId="004989B5" w14:textId="77777777" w:rsidR="00DE77D6" w:rsidRPr="00973E99" w:rsidRDefault="00DE77D6" w:rsidP="00DE77D6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przeprowadzenie ewentualnych postępowań kontrolnych i/lub audytu przez komórki Zamawiającego lub inne podmiotu uprawnione,</w:t>
      </w:r>
    </w:p>
    <w:p w14:paraId="20348546" w14:textId="77777777" w:rsidR="00DE77D6" w:rsidRPr="00973E99" w:rsidRDefault="00DE77D6" w:rsidP="00DE77D6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ewentualne udostępnienie dokumentacji postępowania i zawartej umowy lub zlecenia, jako informacji publicznej.</w:t>
      </w:r>
    </w:p>
    <w:p w14:paraId="19E9A1D4" w14:textId="77777777" w:rsidR="00DE77D6" w:rsidRPr="00973E99" w:rsidRDefault="00DE77D6" w:rsidP="00DE77D6">
      <w:pPr>
        <w:jc w:val="both"/>
        <w:rPr>
          <w:rFonts w:eastAsia="Calibri" w:cstheme="minorHAnsi"/>
        </w:rPr>
      </w:pPr>
    </w:p>
    <w:p w14:paraId="32F20A3F" w14:textId="77777777" w:rsidR="00DE77D6" w:rsidRPr="00973E99" w:rsidRDefault="00DE77D6" w:rsidP="00DE77D6">
      <w:pPr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Zamawiający informuje, że:</w:t>
      </w:r>
    </w:p>
    <w:p w14:paraId="0A7FF0A0" w14:textId="77777777" w:rsidR="00DE77D6" w:rsidRPr="00973E99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administratorem Pani/Pana danych osobowych jest:</w:t>
      </w:r>
    </w:p>
    <w:p w14:paraId="693EE684" w14:textId="58B18980" w:rsidR="00DE77D6" w:rsidRPr="00973E99" w:rsidRDefault="00DE77D6" w:rsidP="00DE77D6">
      <w:pPr>
        <w:ind w:left="708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Pomorska Specjalna Strefa Ekonomiczną sp. z o.o. z siedzibą w </w:t>
      </w:r>
      <w:r>
        <w:rPr>
          <w:rFonts w:eastAsia="Calibri" w:cstheme="minorHAnsi"/>
        </w:rPr>
        <w:t>Gdańsku</w:t>
      </w:r>
      <w:r w:rsidRPr="00973E99">
        <w:rPr>
          <w:rFonts w:eastAsia="Calibri" w:cstheme="minorHAnsi"/>
        </w:rPr>
        <w:t xml:space="preserve"> (8</w:t>
      </w:r>
      <w:r>
        <w:rPr>
          <w:rFonts w:eastAsia="Calibri" w:cstheme="minorHAnsi"/>
        </w:rPr>
        <w:t>0</w:t>
      </w:r>
      <w:r w:rsidRPr="00973E99">
        <w:rPr>
          <w:rFonts w:eastAsia="Calibri" w:cstheme="minorHAnsi"/>
        </w:rPr>
        <w:t>-</w:t>
      </w:r>
      <w:r>
        <w:rPr>
          <w:rFonts w:eastAsia="Calibri" w:cstheme="minorHAnsi"/>
        </w:rPr>
        <w:t>172</w:t>
      </w:r>
      <w:r w:rsidRPr="00973E99">
        <w:rPr>
          <w:rFonts w:eastAsia="Calibri" w:cstheme="minorHAnsi"/>
        </w:rPr>
        <w:t>), przy</w:t>
      </w:r>
      <w:r w:rsidRPr="00973E99">
        <w:rPr>
          <w:rFonts w:eastAsia="Calibri" w:cstheme="minorHAnsi"/>
        </w:rPr>
        <w:br/>
        <w:t xml:space="preserve">ul. </w:t>
      </w:r>
      <w:r>
        <w:rPr>
          <w:rFonts w:eastAsia="Calibri" w:cstheme="minorHAnsi"/>
        </w:rPr>
        <w:t>Trzy Lipy 3</w:t>
      </w:r>
      <w:r w:rsidRPr="00973E99">
        <w:rPr>
          <w:rFonts w:eastAsia="Calibri" w:cstheme="minorHAnsi"/>
        </w:rPr>
        <w:t>, wpisaną do rejestru przedsiębiorców przez Sąd Rejonowy Gdańsk-Północ</w:t>
      </w:r>
      <w:r w:rsidRPr="00973E99">
        <w:rPr>
          <w:rFonts w:eastAsia="Calibri" w:cstheme="minorHAnsi"/>
        </w:rPr>
        <w:br/>
        <w:t xml:space="preserve">w Gdańsku, VII Wydział Gospodarczy Krajowego Rejestru Sądowego pod nr KRS 0000033744, NIP 5880019192, REGON 190315182, kapitał zakładowy </w:t>
      </w:r>
      <w:r w:rsidR="007E363A">
        <w:rPr>
          <w:rFonts w:eastAsia="Calibri" w:cstheme="minorHAnsi"/>
        </w:rPr>
        <w:t>28</w:t>
      </w:r>
      <w:r w:rsidRPr="00973E99">
        <w:rPr>
          <w:rFonts w:eastAsia="Calibri" w:cstheme="minorHAnsi"/>
        </w:rPr>
        <w:t>6.603.000,00 zł w całości wpłacony.</w:t>
      </w:r>
    </w:p>
    <w:p w14:paraId="2D1E3F3B" w14:textId="77777777" w:rsidR="00DE77D6" w:rsidRPr="00973E99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Wszelką korespondencję dotyczącą przetwarzania danych osobowych prosimy kierować </w:t>
      </w:r>
      <w:r w:rsidRPr="00973E99">
        <w:rPr>
          <w:rFonts w:eastAsia="Calibri" w:cstheme="minorHAnsi"/>
        </w:rPr>
        <w:br/>
        <w:t xml:space="preserve">do Inspektora ochrony danych w PSSE na adres e-mail: </w:t>
      </w:r>
      <w:r w:rsidRPr="00973E99">
        <w:t xml:space="preserve"> </w:t>
      </w:r>
      <w:hyperlink r:id="rId8" w:history="1">
        <w:r w:rsidRPr="00973E99">
          <w:rPr>
            <w:rStyle w:val="Hipercze"/>
          </w:rPr>
          <w:t>p.okoniewski@opkconsulting.pl</w:t>
        </w:r>
      </w:hyperlink>
      <w:r w:rsidRPr="00973E99">
        <w:t xml:space="preserve"> .</w:t>
      </w:r>
    </w:p>
    <w:p w14:paraId="7C6C75C6" w14:textId="77777777" w:rsidR="00DE77D6" w:rsidRPr="00973E99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Pani/Pana dane osobowe przetwarzane będą na podstawie art. 6 ust. 1 lit. c RODO w celu związanym z przedmiotowym postępowaniem;</w:t>
      </w:r>
    </w:p>
    <w:p w14:paraId="67EF27BC" w14:textId="77777777" w:rsidR="00DE77D6" w:rsidRPr="00973E99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odbiorcami Pani/Pana danych osobowych będą osoby lub podmioty, którym udostępniona zostanie dokumentacja postępowania w oparciu o obowiązujące w tej materii przepisy;</w:t>
      </w:r>
    </w:p>
    <w:p w14:paraId="5CD44C69" w14:textId="77777777" w:rsidR="00DE77D6" w:rsidRPr="00973E99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Pani/Pana dane osobowe będą przechowywane, przez okres 4 lat od dnia zakończenia postępowania o udzielenie zamówienia, a jeżeli czas trwania umowy lub zlecenia przekracza 4 lata, okres przechowywania obejmuje cały czas trwania umowy lub zlecenia;</w:t>
      </w:r>
    </w:p>
    <w:p w14:paraId="57842E50" w14:textId="77777777" w:rsidR="00DE77D6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w odniesieniu do Pani/Pana danych osobowych decyzje nie będą podejmowane w sposób zautomatyzowany;</w:t>
      </w:r>
    </w:p>
    <w:p w14:paraId="04F1888F" w14:textId="77777777" w:rsidR="00DE77D6" w:rsidRPr="00973E99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posiada Pani/Pan prawo dostępu do danych osobowych Pani/Pana dotyczących, prawo </w:t>
      </w:r>
      <w:r w:rsidRPr="00973E99">
        <w:rPr>
          <w:rFonts w:eastAsia="Calibri" w:cstheme="minorHAnsi"/>
        </w:rPr>
        <w:br/>
        <w:t>do sprostowania Pani/Pana danych osobowych, prawo żądania od administratora ograniczenia przetwarzania danych, prawo do wniesienia skargi do Prezesa Urzędu Ochrony Danych Osobowych, gdy uzna Pani/Pan, że przetwarzanie danych osobowych Pani/Pana dotyczących narusza przepisy RODO;</w:t>
      </w:r>
    </w:p>
    <w:p w14:paraId="41109317" w14:textId="77777777" w:rsidR="00DE77D6" w:rsidRDefault="00DE77D6" w:rsidP="00DE77D6">
      <w:pPr>
        <w:numPr>
          <w:ilvl w:val="0"/>
          <w:numId w:val="4"/>
        </w:numPr>
        <w:spacing w:after="160"/>
        <w:ind w:left="709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lastRenderedPageBreak/>
        <w:t xml:space="preserve">nie przysługuje Pani/Panu, w związku z art. 17 ust. 3 lit. b, d lub e RODO prawo do usunięcia danych osobowych; prawo do przenoszenia danych osobowych, o którym mowa w art. 20 RODO; </w:t>
      </w:r>
      <w:r w:rsidRPr="00973E99">
        <w:rPr>
          <w:rFonts w:eastAsia="Calibri" w:cstheme="minorHAnsi"/>
        </w:rPr>
        <w:br/>
        <w:t>na podstawie art. 21 RODO prawo sprzeciwu, wobec przetwarzania danych osobowych.</w:t>
      </w:r>
    </w:p>
    <w:p w14:paraId="33E7BB96" w14:textId="77777777" w:rsidR="00DE77D6" w:rsidRPr="00DE4F37" w:rsidRDefault="00DE77D6" w:rsidP="00DE77D6">
      <w:pPr>
        <w:jc w:val="both"/>
        <w:rPr>
          <w:rFonts w:cstheme="minorHAnsi"/>
        </w:rPr>
      </w:pPr>
      <w:r w:rsidRPr="00DE4F37">
        <w:rPr>
          <w:rFonts w:cstheme="minorHAnsi"/>
        </w:rPr>
        <w:t xml:space="preserve">Ponadto oświadczam, że wypełniłem obowiązki informacyjne przewidziane w art. 13 lub art. 14 RODO wobec osób fizycznych, od których dane osobowe bezpośrednio lub pośrednio pozyskałem w celu ubiegania się </w:t>
      </w:r>
      <w:r w:rsidRPr="00DE4F37">
        <w:rPr>
          <w:rFonts w:cstheme="minorHAnsi"/>
        </w:rPr>
        <w:br/>
        <w:t>o udzielenie zlecenia/zamówienia w niniejszym postępowaniu.</w:t>
      </w:r>
    </w:p>
    <w:p w14:paraId="5C14485A" w14:textId="77777777" w:rsidR="00DE77D6" w:rsidRPr="00DE4F37" w:rsidRDefault="00DE77D6" w:rsidP="00DE77D6">
      <w:pPr>
        <w:pStyle w:val="Akapitzlist"/>
        <w:spacing w:line="360" w:lineRule="auto"/>
        <w:rPr>
          <w:rFonts w:cstheme="minorHAnsi"/>
        </w:rPr>
      </w:pPr>
    </w:p>
    <w:p w14:paraId="11287CE4" w14:textId="77777777" w:rsidR="00DE77D6" w:rsidRPr="00DE4F37" w:rsidRDefault="00DE77D6" w:rsidP="00DE77D6">
      <w:pPr>
        <w:pStyle w:val="Akapitzlist"/>
        <w:spacing w:line="360" w:lineRule="auto"/>
        <w:rPr>
          <w:rFonts w:cstheme="minorHAnsi"/>
        </w:rPr>
      </w:pPr>
    </w:p>
    <w:p w14:paraId="594BE249" w14:textId="77777777" w:rsidR="00DE77D6" w:rsidRPr="00973E99" w:rsidRDefault="00DE77D6" w:rsidP="00DE77D6">
      <w:pPr>
        <w:pStyle w:val="Podpis"/>
        <w:ind w:left="720"/>
        <w:rPr>
          <w:lang w:val="pl-PL"/>
        </w:rPr>
      </w:pPr>
    </w:p>
    <w:p w14:paraId="4F34F1D8" w14:textId="77777777" w:rsidR="00DE77D6" w:rsidRPr="00DE4F37" w:rsidRDefault="00DE77D6" w:rsidP="00DE77D6">
      <w:pPr>
        <w:pStyle w:val="Akapitzlist"/>
        <w:ind w:left="2136"/>
        <w:rPr>
          <w:szCs w:val="20"/>
        </w:rPr>
      </w:pPr>
      <w:r w:rsidRPr="00DE4F37">
        <w:rPr>
          <w:szCs w:val="20"/>
        </w:rPr>
        <w:t xml:space="preserve">...........................................................................................................................    </w:t>
      </w:r>
    </w:p>
    <w:p w14:paraId="3D2ED7D1" w14:textId="77777777" w:rsidR="00DE77D6" w:rsidRPr="00DE4F37" w:rsidRDefault="00DE77D6" w:rsidP="00DE77D6">
      <w:pPr>
        <w:jc w:val="both"/>
        <w:rPr>
          <w:rFonts w:eastAsia="Calibri" w:cstheme="minorHAnsi"/>
        </w:rPr>
      </w:pPr>
      <w:r w:rsidRPr="00DE4F37">
        <w:rPr>
          <w:szCs w:val="20"/>
        </w:rPr>
        <w:t xml:space="preserve">                                                 /pieczątka i podpis osoby upoważnionej do reprezentowania Wykonawcy/</w:t>
      </w:r>
    </w:p>
    <w:p w14:paraId="491A396D" w14:textId="77777777" w:rsidR="00DE77D6" w:rsidRDefault="00DE77D6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0E19F5E6" w14:textId="77777777" w:rsidR="00DE77D6" w:rsidRDefault="00DE77D6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70BE9AD2" w14:textId="732ACFDD" w:rsidR="00DE4F37" w:rsidRPr="00B66BC5" w:rsidRDefault="00DE4F37" w:rsidP="00DE77D6">
      <w:pPr>
        <w:pStyle w:val="Bezodstpw"/>
        <w:ind w:left="3540" w:firstLine="708"/>
      </w:pPr>
    </w:p>
    <w:sectPr w:rsidR="00DE4F37" w:rsidRPr="00B66BC5" w:rsidSect="00AE0C4A">
      <w:headerReference w:type="default" r:id="rId9"/>
      <w:footerReference w:type="default" r:id="rId10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79C48" w14:textId="77777777" w:rsidR="00AE0C4A" w:rsidRDefault="00AE0C4A" w:rsidP="00286320">
      <w:r>
        <w:separator/>
      </w:r>
    </w:p>
  </w:endnote>
  <w:endnote w:type="continuationSeparator" w:id="0">
    <w:p w14:paraId="0333847A" w14:textId="77777777" w:rsidR="00AE0C4A" w:rsidRDefault="00AE0C4A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3">
    <w:altName w:val="Calibri"/>
    <w:charset w:val="00"/>
    <w:family w:val="auto"/>
    <w:pitch w:val="default"/>
  </w:font>
  <w:font w:name="WenQuanYi Micro Hei">
    <w:altName w:val="Calibri"/>
    <w:charset w:val="EE"/>
    <w:family w:val="auto"/>
    <w:pitch w:val="variable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D37BB7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617BF890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="00244F72" w:rsidRPr="00244F72">
            <w:rPr>
              <w:rFonts w:ascii="Verdana" w:hAnsi="Verdana"/>
              <w:sz w:val="14"/>
              <w:szCs w:val="14"/>
            </w:rPr>
            <w:t>28</w:t>
          </w:r>
          <w:r w:rsidRPr="00244F72">
            <w:rPr>
              <w:rFonts w:ascii="Verdana" w:hAnsi="Verdana"/>
              <w:sz w:val="14"/>
              <w:szCs w:val="14"/>
            </w:rPr>
            <w:t>6 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603 000 zł</w:t>
          </w:r>
        </w:p>
        <w:p w14:paraId="4ACC54F1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3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9368C7">
          <w:rPr>
            <w:rFonts w:ascii="Verdana" w:hAnsi="Verdana"/>
            <w:noProof/>
            <w:color w:val="000000" w:themeColor="text1"/>
            <w:sz w:val="16"/>
            <w:szCs w:val="16"/>
          </w:rPr>
          <w:t>8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17098" w14:textId="77777777" w:rsidR="00AE0C4A" w:rsidRDefault="00AE0C4A" w:rsidP="00286320">
      <w:r>
        <w:separator/>
      </w:r>
    </w:p>
  </w:footnote>
  <w:footnote w:type="continuationSeparator" w:id="0">
    <w:p w14:paraId="265F1A93" w14:textId="77777777" w:rsidR="00AE0C4A" w:rsidRDefault="00AE0C4A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  <w:lang w:val="en-US"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2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04FB1727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  <w:lang w:val="en-US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  <w:lang w:val="en-US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  <w:lang w:val="en-U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4791D36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2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2" w15:restartNumberingAfterBreak="0">
    <w:nsid w:val="0000000D"/>
    <w:multiLevelType w:val="multilevel"/>
    <w:tmpl w:val="10143A4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4"/>
    <w:multiLevelType w:val="singleLevel"/>
    <w:tmpl w:val="8EC47E8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5" w15:restartNumberingAfterBreak="0">
    <w:nsid w:val="00000018"/>
    <w:multiLevelType w:val="singleLevel"/>
    <w:tmpl w:val="F5FED4C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6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eastAsia="Times New Roman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1914327"/>
    <w:multiLevelType w:val="hybridMultilevel"/>
    <w:tmpl w:val="C5D64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3C4DE8"/>
    <w:multiLevelType w:val="hybridMultilevel"/>
    <w:tmpl w:val="16C6F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3712E77"/>
    <w:multiLevelType w:val="multilevel"/>
    <w:tmpl w:val="EC40D1A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1C7548"/>
    <w:multiLevelType w:val="hybridMultilevel"/>
    <w:tmpl w:val="59F2F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A41649"/>
    <w:multiLevelType w:val="hybridMultilevel"/>
    <w:tmpl w:val="29CA89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5A73C5"/>
    <w:multiLevelType w:val="hybridMultilevel"/>
    <w:tmpl w:val="C2A850B8"/>
    <w:lvl w:ilvl="0" w:tplc="9528989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B1596D"/>
    <w:multiLevelType w:val="hybridMultilevel"/>
    <w:tmpl w:val="AF086A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250539"/>
    <w:multiLevelType w:val="hybridMultilevel"/>
    <w:tmpl w:val="9D9881D0"/>
    <w:lvl w:ilvl="0" w:tplc="94AAD36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30001B4A"/>
    <w:multiLevelType w:val="hybridMultilevel"/>
    <w:tmpl w:val="9BD6DBD0"/>
    <w:lvl w:ilvl="0" w:tplc="7092EF5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622AFE"/>
    <w:multiLevelType w:val="hybridMultilevel"/>
    <w:tmpl w:val="1A186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F0FB7"/>
    <w:multiLevelType w:val="hybridMultilevel"/>
    <w:tmpl w:val="9D36B2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BF2278"/>
    <w:multiLevelType w:val="hybridMultilevel"/>
    <w:tmpl w:val="1EA87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7441F1"/>
    <w:multiLevelType w:val="hybridMultilevel"/>
    <w:tmpl w:val="23E69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2110A1"/>
    <w:multiLevelType w:val="hybridMultilevel"/>
    <w:tmpl w:val="37B0B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AB7239"/>
    <w:multiLevelType w:val="hybridMultilevel"/>
    <w:tmpl w:val="C25280D0"/>
    <w:lvl w:ilvl="0" w:tplc="8E7252B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30215B"/>
    <w:multiLevelType w:val="hybridMultilevel"/>
    <w:tmpl w:val="A0962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54483"/>
    <w:multiLevelType w:val="hybridMultilevel"/>
    <w:tmpl w:val="0B82B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04B11"/>
    <w:multiLevelType w:val="hybridMultilevel"/>
    <w:tmpl w:val="1B82A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72204A"/>
    <w:multiLevelType w:val="singleLevel"/>
    <w:tmpl w:val="7DD82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</w:abstractNum>
  <w:abstractNum w:abstractNumId="29" w15:restartNumberingAfterBreak="0">
    <w:nsid w:val="67D22F95"/>
    <w:multiLevelType w:val="hybridMultilevel"/>
    <w:tmpl w:val="4EA8F61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4732C7"/>
    <w:multiLevelType w:val="hybridMultilevel"/>
    <w:tmpl w:val="5F28F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7025B3"/>
    <w:multiLevelType w:val="hybridMultilevel"/>
    <w:tmpl w:val="1B004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705F37"/>
    <w:multiLevelType w:val="hybridMultilevel"/>
    <w:tmpl w:val="7CE86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AA0344"/>
    <w:multiLevelType w:val="hybridMultilevel"/>
    <w:tmpl w:val="EB166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533228"/>
    <w:multiLevelType w:val="multilevel"/>
    <w:tmpl w:val="F01AB938"/>
    <w:name w:val="WW8Num1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2999647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7660899">
    <w:abstractNumId w:val="1"/>
  </w:num>
  <w:num w:numId="3" w16cid:durableId="8477131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47736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8616113">
    <w:abstractNumId w:val="29"/>
  </w:num>
  <w:num w:numId="6" w16cid:durableId="1619873874">
    <w:abstractNumId w:val="10"/>
  </w:num>
  <w:num w:numId="7" w16cid:durableId="1562324363">
    <w:abstractNumId w:val="27"/>
  </w:num>
  <w:num w:numId="8" w16cid:durableId="890576521">
    <w:abstractNumId w:val="21"/>
  </w:num>
  <w:num w:numId="9" w16cid:durableId="1266305100">
    <w:abstractNumId w:val="19"/>
  </w:num>
  <w:num w:numId="10" w16cid:durableId="1362317178">
    <w:abstractNumId w:val="31"/>
  </w:num>
  <w:num w:numId="11" w16cid:durableId="1832332626">
    <w:abstractNumId w:val="33"/>
  </w:num>
  <w:num w:numId="12" w16cid:durableId="1374159160">
    <w:abstractNumId w:val="7"/>
  </w:num>
  <w:num w:numId="13" w16cid:durableId="1750468783">
    <w:abstractNumId w:val="26"/>
  </w:num>
  <w:num w:numId="14" w16cid:durableId="52242940">
    <w:abstractNumId w:val="11"/>
  </w:num>
  <w:num w:numId="15" w16cid:durableId="1751123147">
    <w:abstractNumId w:val="25"/>
  </w:num>
  <w:num w:numId="16" w16cid:durableId="562180552">
    <w:abstractNumId w:val="23"/>
  </w:num>
  <w:num w:numId="17" w16cid:durableId="1692147404">
    <w:abstractNumId w:val="30"/>
  </w:num>
  <w:num w:numId="18" w16cid:durableId="1977372804">
    <w:abstractNumId w:val="0"/>
  </w:num>
  <w:num w:numId="19" w16cid:durableId="1120537276">
    <w:abstractNumId w:val="2"/>
  </w:num>
  <w:num w:numId="20" w16cid:durableId="726806870">
    <w:abstractNumId w:val="4"/>
  </w:num>
  <w:num w:numId="21" w16cid:durableId="1049887118">
    <w:abstractNumId w:val="5"/>
  </w:num>
  <w:num w:numId="22" w16cid:durableId="36904606">
    <w:abstractNumId w:val="6"/>
  </w:num>
  <w:num w:numId="23" w16cid:durableId="773667787">
    <w:abstractNumId w:val="3"/>
  </w:num>
  <w:num w:numId="24" w16cid:durableId="188644222">
    <w:abstractNumId w:val="28"/>
  </w:num>
  <w:num w:numId="25" w16cid:durableId="638342398">
    <w:abstractNumId w:val="9"/>
  </w:num>
  <w:num w:numId="26" w16cid:durableId="1680736933">
    <w:abstractNumId w:val="34"/>
  </w:num>
  <w:num w:numId="27" w16cid:durableId="521237625">
    <w:abstractNumId w:val="8"/>
  </w:num>
  <w:num w:numId="28" w16cid:durableId="651106429">
    <w:abstractNumId w:val="18"/>
  </w:num>
  <w:num w:numId="29" w16cid:durableId="600794168">
    <w:abstractNumId w:val="15"/>
  </w:num>
  <w:num w:numId="30" w16cid:durableId="1960987876">
    <w:abstractNumId w:val="32"/>
  </w:num>
  <w:num w:numId="31" w16cid:durableId="789281651">
    <w:abstractNumId w:val="16"/>
  </w:num>
  <w:num w:numId="32" w16cid:durableId="327635176">
    <w:abstractNumId w:val="17"/>
  </w:num>
  <w:num w:numId="33" w16cid:durableId="888492883">
    <w:abstractNumId w:val="22"/>
  </w:num>
  <w:num w:numId="34" w16cid:durableId="2083941905">
    <w:abstractNumId w:val="14"/>
  </w:num>
  <w:num w:numId="35" w16cid:durableId="1051418774">
    <w:abstractNumId w:val="13"/>
  </w:num>
  <w:num w:numId="36" w16cid:durableId="1647930141">
    <w:abstractNumId w:val="12"/>
  </w:num>
  <w:num w:numId="37" w16cid:durableId="1999573201">
    <w:abstractNumId w:val="24"/>
  </w:num>
  <w:num w:numId="38" w16cid:durableId="14720967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320"/>
    <w:rsid w:val="0001239D"/>
    <w:rsid w:val="00032651"/>
    <w:rsid w:val="000376B6"/>
    <w:rsid w:val="000377BE"/>
    <w:rsid w:val="00042C7D"/>
    <w:rsid w:val="00046D87"/>
    <w:rsid w:val="000506AA"/>
    <w:rsid w:val="00057B06"/>
    <w:rsid w:val="000728E5"/>
    <w:rsid w:val="00073F1E"/>
    <w:rsid w:val="00074648"/>
    <w:rsid w:val="000850B5"/>
    <w:rsid w:val="00092F99"/>
    <w:rsid w:val="000B2EE4"/>
    <w:rsid w:val="000C43FD"/>
    <w:rsid w:val="000C4DA1"/>
    <w:rsid w:val="000D7890"/>
    <w:rsid w:val="000E4A21"/>
    <w:rsid w:val="000E6F9E"/>
    <w:rsid w:val="000F0608"/>
    <w:rsid w:val="001052D5"/>
    <w:rsid w:val="00105688"/>
    <w:rsid w:val="00110495"/>
    <w:rsid w:val="00110A1F"/>
    <w:rsid w:val="001135F6"/>
    <w:rsid w:val="00125963"/>
    <w:rsid w:val="00136B87"/>
    <w:rsid w:val="00141644"/>
    <w:rsid w:val="00152FB1"/>
    <w:rsid w:val="001544A8"/>
    <w:rsid w:val="00162416"/>
    <w:rsid w:val="001632F3"/>
    <w:rsid w:val="001701F0"/>
    <w:rsid w:val="00195522"/>
    <w:rsid w:val="001A3D43"/>
    <w:rsid w:val="001B07D7"/>
    <w:rsid w:val="001B2429"/>
    <w:rsid w:val="001B25F0"/>
    <w:rsid w:val="001C2B4C"/>
    <w:rsid w:val="001D7C16"/>
    <w:rsid w:val="001D7EEF"/>
    <w:rsid w:val="001E729A"/>
    <w:rsid w:val="001F5131"/>
    <w:rsid w:val="00202FF6"/>
    <w:rsid w:val="00204895"/>
    <w:rsid w:val="002049C0"/>
    <w:rsid w:val="0021068A"/>
    <w:rsid w:val="0021170D"/>
    <w:rsid w:val="002125E1"/>
    <w:rsid w:val="00221726"/>
    <w:rsid w:val="00226BF3"/>
    <w:rsid w:val="002371E2"/>
    <w:rsid w:val="00240FE7"/>
    <w:rsid w:val="00242AC4"/>
    <w:rsid w:val="00244F72"/>
    <w:rsid w:val="002451EE"/>
    <w:rsid w:val="00251995"/>
    <w:rsid w:val="00252575"/>
    <w:rsid w:val="00254E63"/>
    <w:rsid w:val="00262A32"/>
    <w:rsid w:val="00265469"/>
    <w:rsid w:val="002716C7"/>
    <w:rsid w:val="00273914"/>
    <w:rsid w:val="00276103"/>
    <w:rsid w:val="00284C53"/>
    <w:rsid w:val="00286320"/>
    <w:rsid w:val="00287F1B"/>
    <w:rsid w:val="002A4436"/>
    <w:rsid w:val="002A6EA3"/>
    <w:rsid w:val="002A7B84"/>
    <w:rsid w:val="002B2B93"/>
    <w:rsid w:val="002B4B7A"/>
    <w:rsid w:val="002B6398"/>
    <w:rsid w:val="002D7B42"/>
    <w:rsid w:val="002E09F2"/>
    <w:rsid w:val="002E3AC0"/>
    <w:rsid w:val="002E48B8"/>
    <w:rsid w:val="0030757C"/>
    <w:rsid w:val="00307F60"/>
    <w:rsid w:val="0031132E"/>
    <w:rsid w:val="003139AB"/>
    <w:rsid w:val="003171A7"/>
    <w:rsid w:val="003324C0"/>
    <w:rsid w:val="00334E80"/>
    <w:rsid w:val="0033787F"/>
    <w:rsid w:val="003411DE"/>
    <w:rsid w:val="00341A8C"/>
    <w:rsid w:val="003423D4"/>
    <w:rsid w:val="003559EB"/>
    <w:rsid w:val="00361FFC"/>
    <w:rsid w:val="0036753A"/>
    <w:rsid w:val="00370251"/>
    <w:rsid w:val="00393F8F"/>
    <w:rsid w:val="00394058"/>
    <w:rsid w:val="003A42C7"/>
    <w:rsid w:val="003A5269"/>
    <w:rsid w:val="003B11F6"/>
    <w:rsid w:val="003C6699"/>
    <w:rsid w:val="003C670E"/>
    <w:rsid w:val="003D1C0F"/>
    <w:rsid w:val="003D1F4D"/>
    <w:rsid w:val="003D63C0"/>
    <w:rsid w:val="003E02A5"/>
    <w:rsid w:val="003F0358"/>
    <w:rsid w:val="003F162E"/>
    <w:rsid w:val="003F4E11"/>
    <w:rsid w:val="00405977"/>
    <w:rsid w:val="00416E5B"/>
    <w:rsid w:val="004420A9"/>
    <w:rsid w:val="00442A5E"/>
    <w:rsid w:val="00447D14"/>
    <w:rsid w:val="00462231"/>
    <w:rsid w:val="004704E1"/>
    <w:rsid w:val="00471269"/>
    <w:rsid w:val="00486905"/>
    <w:rsid w:val="004873D4"/>
    <w:rsid w:val="00491CF5"/>
    <w:rsid w:val="004A738A"/>
    <w:rsid w:val="004B305D"/>
    <w:rsid w:val="004C0066"/>
    <w:rsid w:val="004C7770"/>
    <w:rsid w:val="004D022C"/>
    <w:rsid w:val="004D4150"/>
    <w:rsid w:val="004E3E79"/>
    <w:rsid w:val="0050335C"/>
    <w:rsid w:val="005047CE"/>
    <w:rsid w:val="00505F09"/>
    <w:rsid w:val="005149DB"/>
    <w:rsid w:val="005155E5"/>
    <w:rsid w:val="00532AF0"/>
    <w:rsid w:val="00533BD9"/>
    <w:rsid w:val="00540B8A"/>
    <w:rsid w:val="00547A7D"/>
    <w:rsid w:val="00563805"/>
    <w:rsid w:val="00575597"/>
    <w:rsid w:val="00575987"/>
    <w:rsid w:val="00575DBD"/>
    <w:rsid w:val="00580961"/>
    <w:rsid w:val="0058167B"/>
    <w:rsid w:val="00592046"/>
    <w:rsid w:val="005955AD"/>
    <w:rsid w:val="005B158A"/>
    <w:rsid w:val="005B51CC"/>
    <w:rsid w:val="005C06A9"/>
    <w:rsid w:val="005D6919"/>
    <w:rsid w:val="005D7CA3"/>
    <w:rsid w:val="005E5024"/>
    <w:rsid w:val="005E60F2"/>
    <w:rsid w:val="005E73C1"/>
    <w:rsid w:val="00614407"/>
    <w:rsid w:val="00615272"/>
    <w:rsid w:val="00615F39"/>
    <w:rsid w:val="00617A68"/>
    <w:rsid w:val="0062141D"/>
    <w:rsid w:val="006307F7"/>
    <w:rsid w:val="00632569"/>
    <w:rsid w:val="00636346"/>
    <w:rsid w:val="00643CA7"/>
    <w:rsid w:val="00646EA1"/>
    <w:rsid w:val="00651295"/>
    <w:rsid w:val="0065386B"/>
    <w:rsid w:val="00691110"/>
    <w:rsid w:val="006A1CEC"/>
    <w:rsid w:val="006A36E4"/>
    <w:rsid w:val="006A4925"/>
    <w:rsid w:val="006B159F"/>
    <w:rsid w:val="006B37A7"/>
    <w:rsid w:val="006B7124"/>
    <w:rsid w:val="006C48C1"/>
    <w:rsid w:val="006C5BF4"/>
    <w:rsid w:val="006C6DD2"/>
    <w:rsid w:val="006D0656"/>
    <w:rsid w:val="006D3059"/>
    <w:rsid w:val="006D4581"/>
    <w:rsid w:val="006E3431"/>
    <w:rsid w:val="006F07C6"/>
    <w:rsid w:val="006F2837"/>
    <w:rsid w:val="006F4575"/>
    <w:rsid w:val="006F58F4"/>
    <w:rsid w:val="00715EEC"/>
    <w:rsid w:val="007249AA"/>
    <w:rsid w:val="00725EE3"/>
    <w:rsid w:val="007308FF"/>
    <w:rsid w:val="0073094C"/>
    <w:rsid w:val="0073238A"/>
    <w:rsid w:val="00737EF0"/>
    <w:rsid w:val="007546E1"/>
    <w:rsid w:val="00760BBB"/>
    <w:rsid w:val="00761A9D"/>
    <w:rsid w:val="00764257"/>
    <w:rsid w:val="007777AB"/>
    <w:rsid w:val="007858F9"/>
    <w:rsid w:val="007A2EB1"/>
    <w:rsid w:val="007A78C9"/>
    <w:rsid w:val="007C076D"/>
    <w:rsid w:val="007D31B8"/>
    <w:rsid w:val="007E363A"/>
    <w:rsid w:val="007E6BAA"/>
    <w:rsid w:val="007F4467"/>
    <w:rsid w:val="007F46D9"/>
    <w:rsid w:val="007F4EE8"/>
    <w:rsid w:val="007F5217"/>
    <w:rsid w:val="00803179"/>
    <w:rsid w:val="008156B8"/>
    <w:rsid w:val="00815C93"/>
    <w:rsid w:val="00817D3A"/>
    <w:rsid w:val="00822318"/>
    <w:rsid w:val="008230A8"/>
    <w:rsid w:val="008260EF"/>
    <w:rsid w:val="008269B9"/>
    <w:rsid w:val="00831EC0"/>
    <w:rsid w:val="00832777"/>
    <w:rsid w:val="00833851"/>
    <w:rsid w:val="00857CEB"/>
    <w:rsid w:val="00860A15"/>
    <w:rsid w:val="00864188"/>
    <w:rsid w:val="008707AA"/>
    <w:rsid w:val="00876900"/>
    <w:rsid w:val="0087704E"/>
    <w:rsid w:val="0088028B"/>
    <w:rsid w:val="00884B13"/>
    <w:rsid w:val="008918A1"/>
    <w:rsid w:val="008A14BA"/>
    <w:rsid w:val="008B71DF"/>
    <w:rsid w:val="008D0BDC"/>
    <w:rsid w:val="008E3263"/>
    <w:rsid w:val="008E4DF3"/>
    <w:rsid w:val="008E65AB"/>
    <w:rsid w:val="008F05BE"/>
    <w:rsid w:val="008F1F31"/>
    <w:rsid w:val="008F26A7"/>
    <w:rsid w:val="009019D1"/>
    <w:rsid w:val="0092571E"/>
    <w:rsid w:val="00930DB9"/>
    <w:rsid w:val="009368C7"/>
    <w:rsid w:val="0094237C"/>
    <w:rsid w:val="00946D2C"/>
    <w:rsid w:val="00951D71"/>
    <w:rsid w:val="00952B95"/>
    <w:rsid w:val="00955CF9"/>
    <w:rsid w:val="00957E9F"/>
    <w:rsid w:val="009635A2"/>
    <w:rsid w:val="009649AA"/>
    <w:rsid w:val="00982510"/>
    <w:rsid w:val="00984B73"/>
    <w:rsid w:val="00995939"/>
    <w:rsid w:val="00997DAD"/>
    <w:rsid w:val="009A46BC"/>
    <w:rsid w:val="009A7647"/>
    <w:rsid w:val="009B22AC"/>
    <w:rsid w:val="009C05E1"/>
    <w:rsid w:val="009C14F6"/>
    <w:rsid w:val="009D44A4"/>
    <w:rsid w:val="009D5E78"/>
    <w:rsid w:val="009E2A60"/>
    <w:rsid w:val="009E403A"/>
    <w:rsid w:val="009E4087"/>
    <w:rsid w:val="009E690E"/>
    <w:rsid w:val="009E750D"/>
    <w:rsid w:val="009F4028"/>
    <w:rsid w:val="00A1347F"/>
    <w:rsid w:val="00A229CA"/>
    <w:rsid w:val="00A26A28"/>
    <w:rsid w:val="00A51850"/>
    <w:rsid w:val="00A5606E"/>
    <w:rsid w:val="00A61235"/>
    <w:rsid w:val="00A65EA6"/>
    <w:rsid w:val="00A753F3"/>
    <w:rsid w:val="00A8162A"/>
    <w:rsid w:val="00A825FB"/>
    <w:rsid w:val="00A870BC"/>
    <w:rsid w:val="00AB0683"/>
    <w:rsid w:val="00AB08F4"/>
    <w:rsid w:val="00AB3E89"/>
    <w:rsid w:val="00AB40C8"/>
    <w:rsid w:val="00AB7BE6"/>
    <w:rsid w:val="00AC5C24"/>
    <w:rsid w:val="00AD3EF0"/>
    <w:rsid w:val="00AD63F2"/>
    <w:rsid w:val="00AE0C4A"/>
    <w:rsid w:val="00AE5E97"/>
    <w:rsid w:val="00AF143B"/>
    <w:rsid w:val="00AF1673"/>
    <w:rsid w:val="00AF37C5"/>
    <w:rsid w:val="00B00448"/>
    <w:rsid w:val="00B05670"/>
    <w:rsid w:val="00B06255"/>
    <w:rsid w:val="00B11635"/>
    <w:rsid w:val="00B123BE"/>
    <w:rsid w:val="00B13283"/>
    <w:rsid w:val="00B17178"/>
    <w:rsid w:val="00B17AD6"/>
    <w:rsid w:val="00B23533"/>
    <w:rsid w:val="00B25B8C"/>
    <w:rsid w:val="00B271F5"/>
    <w:rsid w:val="00B30611"/>
    <w:rsid w:val="00B31066"/>
    <w:rsid w:val="00B33942"/>
    <w:rsid w:val="00B428A2"/>
    <w:rsid w:val="00B51765"/>
    <w:rsid w:val="00B5359C"/>
    <w:rsid w:val="00B5764D"/>
    <w:rsid w:val="00B64837"/>
    <w:rsid w:val="00B66B74"/>
    <w:rsid w:val="00B66BC5"/>
    <w:rsid w:val="00B84F9A"/>
    <w:rsid w:val="00B911D6"/>
    <w:rsid w:val="00B91A7F"/>
    <w:rsid w:val="00BB788F"/>
    <w:rsid w:val="00BC56E4"/>
    <w:rsid w:val="00BC7929"/>
    <w:rsid w:val="00BD5CDE"/>
    <w:rsid w:val="00BF45F6"/>
    <w:rsid w:val="00C06BBF"/>
    <w:rsid w:val="00C1088A"/>
    <w:rsid w:val="00C27BED"/>
    <w:rsid w:val="00C337AD"/>
    <w:rsid w:val="00C33C70"/>
    <w:rsid w:val="00C706A6"/>
    <w:rsid w:val="00CA5336"/>
    <w:rsid w:val="00CA536C"/>
    <w:rsid w:val="00CC6553"/>
    <w:rsid w:val="00CD7B04"/>
    <w:rsid w:val="00CE5FA9"/>
    <w:rsid w:val="00D0072F"/>
    <w:rsid w:val="00D1436C"/>
    <w:rsid w:val="00D20206"/>
    <w:rsid w:val="00D4241D"/>
    <w:rsid w:val="00D45DBA"/>
    <w:rsid w:val="00D60EFC"/>
    <w:rsid w:val="00D66FC6"/>
    <w:rsid w:val="00D926AC"/>
    <w:rsid w:val="00D93237"/>
    <w:rsid w:val="00D96ABA"/>
    <w:rsid w:val="00D96D5F"/>
    <w:rsid w:val="00DA27CB"/>
    <w:rsid w:val="00DA41FF"/>
    <w:rsid w:val="00DC48FB"/>
    <w:rsid w:val="00DD1ACD"/>
    <w:rsid w:val="00DE4F37"/>
    <w:rsid w:val="00DE77D6"/>
    <w:rsid w:val="00DF4369"/>
    <w:rsid w:val="00E00CF1"/>
    <w:rsid w:val="00E018B1"/>
    <w:rsid w:val="00E04063"/>
    <w:rsid w:val="00E11B0C"/>
    <w:rsid w:val="00E307D1"/>
    <w:rsid w:val="00E36944"/>
    <w:rsid w:val="00E475F6"/>
    <w:rsid w:val="00E5367F"/>
    <w:rsid w:val="00E538AF"/>
    <w:rsid w:val="00E56C17"/>
    <w:rsid w:val="00E612EE"/>
    <w:rsid w:val="00E62FB1"/>
    <w:rsid w:val="00E64293"/>
    <w:rsid w:val="00E6530F"/>
    <w:rsid w:val="00E65D71"/>
    <w:rsid w:val="00E74FEB"/>
    <w:rsid w:val="00E87C0C"/>
    <w:rsid w:val="00E92C5A"/>
    <w:rsid w:val="00E956D5"/>
    <w:rsid w:val="00E96A6E"/>
    <w:rsid w:val="00EA2465"/>
    <w:rsid w:val="00EA7158"/>
    <w:rsid w:val="00EA73B3"/>
    <w:rsid w:val="00EA7891"/>
    <w:rsid w:val="00EA7CAD"/>
    <w:rsid w:val="00EB399D"/>
    <w:rsid w:val="00EB586A"/>
    <w:rsid w:val="00ED03D6"/>
    <w:rsid w:val="00EE2A29"/>
    <w:rsid w:val="00EE2D03"/>
    <w:rsid w:val="00EE3739"/>
    <w:rsid w:val="00EE3EFE"/>
    <w:rsid w:val="00EE4931"/>
    <w:rsid w:val="00EE5E3C"/>
    <w:rsid w:val="00EF06F6"/>
    <w:rsid w:val="00F004A7"/>
    <w:rsid w:val="00F010BE"/>
    <w:rsid w:val="00F02D12"/>
    <w:rsid w:val="00F03DEC"/>
    <w:rsid w:val="00F05D69"/>
    <w:rsid w:val="00F151A9"/>
    <w:rsid w:val="00F166B5"/>
    <w:rsid w:val="00F35BC8"/>
    <w:rsid w:val="00F3767C"/>
    <w:rsid w:val="00F52773"/>
    <w:rsid w:val="00F53642"/>
    <w:rsid w:val="00F5629D"/>
    <w:rsid w:val="00F6636F"/>
    <w:rsid w:val="00F70902"/>
    <w:rsid w:val="00F73E90"/>
    <w:rsid w:val="00F760B1"/>
    <w:rsid w:val="00F82EA4"/>
    <w:rsid w:val="00F8542F"/>
    <w:rsid w:val="00F92688"/>
    <w:rsid w:val="00F92939"/>
    <w:rsid w:val="00F956CB"/>
    <w:rsid w:val="00F959E8"/>
    <w:rsid w:val="00FA36D3"/>
    <w:rsid w:val="00FA606B"/>
    <w:rsid w:val="00FA6F86"/>
    <w:rsid w:val="00FB2D01"/>
    <w:rsid w:val="00FB50EE"/>
    <w:rsid w:val="00FC7BA4"/>
    <w:rsid w:val="00FD135B"/>
    <w:rsid w:val="00FD3665"/>
    <w:rsid w:val="00FD3E36"/>
    <w:rsid w:val="00FE366F"/>
    <w:rsid w:val="00FE3A71"/>
    <w:rsid w:val="00FE7193"/>
    <w:rsid w:val="00FE7AB2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9DB"/>
    <w:pPr>
      <w:spacing w:after="0" w:line="240" w:lineRule="auto"/>
    </w:pPr>
    <w:rPr>
      <w:rFonts w:ascii="Calibri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49C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Sl_Akapit z listą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nhideWhenUsed/>
    <w:rsid w:val="00EA71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7158"/>
    <w:rPr>
      <w:rFonts w:ascii="Calibri" w:hAnsi="Calibri" w:cs="Calibri"/>
    </w:rPr>
  </w:style>
  <w:style w:type="table" w:customStyle="1" w:styleId="TableNormal1">
    <w:name w:val="Table Normal1"/>
    <w:uiPriority w:val="2"/>
    <w:semiHidden/>
    <w:unhideWhenUsed/>
    <w:qFormat/>
    <w:rsid w:val="00EA71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A7158"/>
    <w:pPr>
      <w:widowControl w:val="0"/>
      <w:autoSpaceDE w:val="0"/>
      <w:autoSpaceDN w:val="0"/>
    </w:pPr>
    <w:rPr>
      <w:rFonts w:eastAsia="Calibri"/>
      <w:lang w:eastAsia="pl-PL" w:bidi="pl-PL"/>
    </w:rPr>
  </w:style>
  <w:style w:type="paragraph" w:customStyle="1" w:styleId="Default">
    <w:name w:val="Default"/>
    <w:rsid w:val="00DE4F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dpis">
    <w:name w:val="Signature"/>
    <w:basedOn w:val="Normalny"/>
    <w:link w:val="PodpisZnak"/>
    <w:uiPriority w:val="8"/>
    <w:unhideWhenUsed/>
    <w:rsid w:val="00DE4F37"/>
    <w:pPr>
      <w:spacing w:after="200" w:line="256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DE4F37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Bezodstpw">
    <w:name w:val="No Spacing"/>
    <w:link w:val="BezodstpwZnak"/>
    <w:uiPriority w:val="1"/>
    <w:qFormat/>
    <w:rsid w:val="00DE4F3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kapitzlistZnak">
    <w:name w:val="Akapit z listą Znak"/>
    <w:aliases w:val="Sl_Akapit z listą Znak"/>
    <w:link w:val="Akapitzlist"/>
    <w:uiPriority w:val="34"/>
    <w:qFormat/>
    <w:locked/>
    <w:rsid w:val="00DE4F37"/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qFormat/>
    <w:locked/>
    <w:rsid w:val="00DE4F37"/>
    <w:rPr>
      <w:rFonts w:ascii="Times New Roman" w:eastAsia="Times New Roman" w:hAnsi="Times New Roman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17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17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1726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26"/>
    <w:rPr>
      <w:rFonts w:ascii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7647"/>
    <w:pPr>
      <w:spacing w:after="0" w:line="240" w:lineRule="auto"/>
    </w:pPr>
    <w:rPr>
      <w:rFonts w:ascii="Calibri" w:hAnsi="Calibri" w:cs="Calibri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49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stapunktowana1">
    <w:name w:val="Lista punktowana1"/>
    <w:basedOn w:val="Normalny"/>
    <w:rsid w:val="002049C0"/>
    <w:pPr>
      <w:tabs>
        <w:tab w:val="num" w:pos="720"/>
      </w:tabs>
      <w:suppressAutoHyphens/>
      <w:spacing w:line="276" w:lineRule="auto"/>
      <w:ind w:left="720" w:hanging="360"/>
    </w:pPr>
    <w:rPr>
      <w:rFonts w:eastAsia="Calibri"/>
      <w:sz w:val="24"/>
      <w:szCs w:val="24"/>
      <w:lang w:eastAsia="ar-SA"/>
    </w:rPr>
  </w:style>
  <w:style w:type="paragraph" w:customStyle="1" w:styleId="ZALACZNIKCENTER">
    <w:name w:val="ZALACZNIK_CENTER"/>
    <w:rsid w:val="008156B8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1-Zadozarzdzeniazdnia">
    <w:name w:val="Z1 - Zał. do zarządzenia z dnia"/>
    <w:rsid w:val="008156B8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156B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156B8"/>
    <w:rPr>
      <w:rFonts w:ascii="Calibri" w:hAnsi="Calibri" w:cs="Calibri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3F0358"/>
    <w:rPr>
      <w:color w:val="954F72" w:themeColor="followedHyperlink"/>
      <w:u w:val="single"/>
    </w:rPr>
  </w:style>
  <w:style w:type="character" w:customStyle="1" w:styleId="cf01">
    <w:name w:val="cf01"/>
    <w:basedOn w:val="Domylnaczcionkaakapitu"/>
    <w:rsid w:val="00F151A9"/>
    <w:rPr>
      <w:rFonts w:ascii="Segoe UI" w:hAnsi="Segoe UI" w:cs="Segoe UI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okoniewski@opkconsultin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FC368-C1C5-42A2-8AC5-BFE63DA0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1911</Words>
  <Characters>11468</Characters>
  <Application>Microsoft Office Word</Application>
  <DocSecurity>0</DocSecurity>
  <Lines>95</Lines>
  <Paragraphs>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8</cp:revision>
  <cp:lastPrinted>2020-08-26T09:29:00Z</cp:lastPrinted>
  <dcterms:created xsi:type="dcterms:W3CDTF">2024-01-12T15:06:00Z</dcterms:created>
  <dcterms:modified xsi:type="dcterms:W3CDTF">2024-06-07T12:05:00Z</dcterms:modified>
</cp:coreProperties>
</file>