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8518" w14:textId="20D1E026" w:rsidR="009B5F31" w:rsidRPr="00CA2481" w:rsidRDefault="00E86211" w:rsidP="00CA248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1</w:t>
      </w:r>
      <w:r w:rsidRPr="00863A1A">
        <w:rPr>
          <w:rFonts w:cstheme="minorHAnsi"/>
          <w:b/>
          <w:bCs/>
        </w:rPr>
        <w:t xml:space="preserve"> DO ZAPYTANIA OFERTOWEGO</w:t>
      </w:r>
    </w:p>
    <w:p w14:paraId="3B28ABE3" w14:textId="541B539F" w:rsidR="009B5F31" w:rsidRPr="00CA2481" w:rsidRDefault="009950FF" w:rsidP="00CA2481">
      <w:pPr>
        <w:pStyle w:val="Bezodstpw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O</w:t>
      </w:r>
      <w:r w:rsidR="009B5F31" w:rsidRPr="001C3305">
        <w:rPr>
          <w:rFonts w:ascii="Calibri" w:hAnsi="Calibri" w:cs="Calibri"/>
          <w:b/>
          <w:bCs/>
          <w:lang w:val="pl-PL"/>
        </w:rPr>
        <w:t>pis przedmiotu zamówienia</w:t>
      </w:r>
    </w:p>
    <w:p w14:paraId="22570014" w14:textId="246DB5B6" w:rsidR="009B5F31" w:rsidRDefault="009B5F31" w:rsidP="009B5F31">
      <w:pPr>
        <w:pStyle w:val="Bezodstpw"/>
        <w:rPr>
          <w:rFonts w:asciiTheme="minorHAnsi" w:hAnsiTheme="minorHAnsi" w:cstheme="minorHAnsi"/>
          <w:b/>
        </w:rPr>
      </w:pPr>
      <w:bookmarkStart w:id="0" w:name="_Hlk121235298"/>
      <w:r w:rsidRPr="00B05002">
        <w:rPr>
          <w:rFonts w:asciiTheme="minorHAnsi" w:hAnsiTheme="minorHAnsi" w:cstheme="minorHAnsi"/>
          <w:b/>
          <w:bCs/>
          <w:lang w:val="pl-PL"/>
        </w:rPr>
        <w:t xml:space="preserve">Numer sprawy: </w:t>
      </w:r>
      <w:r w:rsidR="00B05002" w:rsidRPr="00B05002">
        <w:rPr>
          <w:rFonts w:asciiTheme="minorHAnsi" w:hAnsiTheme="minorHAnsi" w:cstheme="minorHAnsi"/>
          <w:b/>
        </w:rPr>
        <w:t>DOP.260.</w:t>
      </w:r>
      <w:r w:rsidR="005447F5">
        <w:rPr>
          <w:rFonts w:asciiTheme="minorHAnsi" w:hAnsiTheme="minorHAnsi" w:cstheme="minorHAnsi"/>
          <w:b/>
        </w:rPr>
        <w:t>37</w:t>
      </w:r>
      <w:r w:rsidR="00B05002" w:rsidRPr="00B05002">
        <w:rPr>
          <w:rFonts w:asciiTheme="minorHAnsi" w:hAnsiTheme="minorHAnsi" w:cstheme="minorHAnsi"/>
          <w:b/>
        </w:rPr>
        <w:t>.1.202</w:t>
      </w:r>
      <w:r w:rsidR="005447F5">
        <w:rPr>
          <w:rFonts w:asciiTheme="minorHAnsi" w:hAnsiTheme="minorHAnsi" w:cstheme="minorHAnsi"/>
          <w:b/>
        </w:rPr>
        <w:t>4</w:t>
      </w:r>
      <w:r w:rsidR="00B05002" w:rsidRPr="00B05002">
        <w:rPr>
          <w:rFonts w:asciiTheme="minorHAnsi" w:hAnsiTheme="minorHAnsi" w:cstheme="minorHAnsi"/>
          <w:b/>
        </w:rPr>
        <w:t>.</w:t>
      </w:r>
      <w:r w:rsidR="005447F5">
        <w:rPr>
          <w:rFonts w:asciiTheme="minorHAnsi" w:hAnsiTheme="minorHAnsi" w:cstheme="minorHAnsi"/>
          <w:b/>
        </w:rPr>
        <w:t>DB</w:t>
      </w:r>
    </w:p>
    <w:p w14:paraId="3734CD6D" w14:textId="77777777" w:rsidR="00B05002" w:rsidRDefault="00B05002" w:rsidP="009B5F31">
      <w:pPr>
        <w:pStyle w:val="Bezodstpw"/>
        <w:rPr>
          <w:rFonts w:asciiTheme="minorHAnsi" w:hAnsiTheme="minorHAnsi" w:cstheme="minorHAnsi"/>
          <w:b/>
        </w:rPr>
      </w:pPr>
    </w:p>
    <w:p w14:paraId="20E33708" w14:textId="77777777" w:rsidR="00240BFE" w:rsidRPr="00F378DF" w:rsidRDefault="00240BFE" w:rsidP="00240BFE">
      <w:pPr>
        <w:spacing w:line="276" w:lineRule="auto"/>
        <w:rPr>
          <w:b/>
          <w:bCs/>
          <w:u w:val="single"/>
          <w:lang w:val="en-US"/>
        </w:rPr>
      </w:pPr>
      <w:r w:rsidRPr="00F378DF">
        <w:rPr>
          <w:b/>
          <w:bCs/>
          <w:u w:val="single"/>
          <w:lang w:val="en-US"/>
        </w:rPr>
        <w:t>Microsoft 365 Business Basic – 30 sztuk:</w:t>
      </w:r>
    </w:p>
    <w:p w14:paraId="47C2E1FB" w14:textId="77777777" w:rsidR="00240BFE" w:rsidRPr="00F378DF" w:rsidRDefault="00240BFE" w:rsidP="00240BFE">
      <w:pPr>
        <w:spacing w:line="276" w:lineRule="auto"/>
        <w:rPr>
          <w:lang w:val="en-US"/>
        </w:rPr>
      </w:pPr>
      <w:r w:rsidRPr="00F378DF">
        <w:rPr>
          <w:lang w:val="en-US"/>
        </w:rPr>
        <w:t>Rodzaj licencji: CSP</w:t>
      </w:r>
    </w:p>
    <w:p w14:paraId="1A643D3E" w14:textId="77777777" w:rsidR="00240BFE" w:rsidRDefault="00240BFE" w:rsidP="00240BFE">
      <w:pPr>
        <w:spacing w:line="276" w:lineRule="auto"/>
      </w:pPr>
      <w:r>
        <w:t>Licencja: Komercyjna</w:t>
      </w:r>
    </w:p>
    <w:p w14:paraId="128E2BF3" w14:textId="77777777" w:rsidR="00240BFE" w:rsidRDefault="00240BFE" w:rsidP="00240BFE">
      <w:pPr>
        <w:spacing w:line="276" w:lineRule="auto"/>
      </w:pPr>
      <w:r>
        <w:t>Okres licencji: Roczna</w:t>
      </w:r>
    </w:p>
    <w:p w14:paraId="7338B422" w14:textId="77777777" w:rsidR="00240BFE" w:rsidRPr="00F378DF" w:rsidRDefault="00240BFE" w:rsidP="00240BFE">
      <w:pPr>
        <w:spacing w:line="276" w:lineRule="auto"/>
      </w:pPr>
      <w:r w:rsidRPr="00F378DF">
        <w:t>Aplikacje stacjonarne: Microsoft Teams</w:t>
      </w:r>
    </w:p>
    <w:p w14:paraId="616378A8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Aplikacje online: Microsoft SharePoint, Microsoft OneDrive, Microsoft Exchange, Microsoft Teams, Microsoft Word, Microsoft Excel, Microsoft PowerPoint, Microsoft OneNote, Microsoft Outlook</w:t>
      </w:r>
    </w:p>
    <w:p w14:paraId="4018AC0F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Poczta Exchange: 50 GB</w:t>
      </w:r>
    </w:p>
    <w:p w14:paraId="0D8D8BED" w14:textId="77777777" w:rsidR="00240BFE" w:rsidRPr="00F378DF" w:rsidRDefault="00240BFE" w:rsidP="00240BFE">
      <w:pPr>
        <w:spacing w:line="276" w:lineRule="auto"/>
        <w:rPr>
          <w:lang w:val="en-US"/>
        </w:rPr>
      </w:pPr>
      <w:r w:rsidRPr="00F378DF">
        <w:rPr>
          <w:lang w:val="en-US"/>
        </w:rPr>
        <w:t>Dysk OneDrive: 1 TB</w:t>
      </w:r>
    </w:p>
    <w:p w14:paraId="0A3DB9B9" w14:textId="77777777" w:rsidR="00240BFE" w:rsidRDefault="00240BFE" w:rsidP="00240BFE">
      <w:pPr>
        <w:spacing w:line="276" w:lineRule="auto"/>
      </w:pPr>
      <w:r>
        <w:t>Maksymalna liczba użytkowników: 300</w:t>
      </w:r>
    </w:p>
    <w:p w14:paraId="7D0AB1A4" w14:textId="77777777" w:rsidR="00240BFE" w:rsidRDefault="00240BFE" w:rsidP="00240BFE">
      <w:pPr>
        <w:spacing w:line="276" w:lineRule="auto"/>
      </w:pPr>
      <w:r>
        <w:t>Zastosowanie: Dla firmy</w:t>
      </w:r>
    </w:p>
    <w:p w14:paraId="1E4DCCB4" w14:textId="77777777" w:rsidR="00240BFE" w:rsidRDefault="00240BFE" w:rsidP="00240BFE">
      <w:pPr>
        <w:spacing w:line="276" w:lineRule="auto"/>
      </w:pPr>
      <w:r>
        <w:t>Wersja językowa: Międzynarodowa</w:t>
      </w:r>
    </w:p>
    <w:p w14:paraId="29B2CD10" w14:textId="77777777" w:rsidR="00240BFE" w:rsidRDefault="00240BFE" w:rsidP="00240BFE">
      <w:pPr>
        <w:spacing w:line="276" w:lineRule="auto"/>
      </w:pPr>
      <w:r>
        <w:t>Producent: Microsoft</w:t>
      </w:r>
    </w:p>
    <w:p w14:paraId="4B71B714" w14:textId="77777777" w:rsidR="00240BFE" w:rsidRPr="00F378DF" w:rsidRDefault="00240BFE" w:rsidP="00240BFE">
      <w:pPr>
        <w:spacing w:line="276" w:lineRule="auto"/>
      </w:pPr>
      <w:r w:rsidRPr="00F378DF">
        <w:t>Nośnik: Brak</w:t>
      </w:r>
    </w:p>
    <w:p w14:paraId="6489530E" w14:textId="77777777" w:rsidR="00240BFE" w:rsidRPr="00F378DF" w:rsidRDefault="00240BFE" w:rsidP="00240BFE">
      <w:pPr>
        <w:spacing w:line="276" w:lineRule="auto"/>
      </w:pPr>
    </w:p>
    <w:p w14:paraId="0344234C" w14:textId="77777777" w:rsidR="00240BFE" w:rsidRPr="00F378DF" w:rsidRDefault="00240BFE" w:rsidP="00240BFE">
      <w:pPr>
        <w:spacing w:line="276" w:lineRule="auto"/>
        <w:rPr>
          <w:b/>
          <w:bCs/>
          <w:u w:val="single"/>
        </w:rPr>
      </w:pPr>
      <w:r w:rsidRPr="00F378DF">
        <w:rPr>
          <w:b/>
          <w:bCs/>
          <w:u w:val="single"/>
        </w:rPr>
        <w:t>Microsoft 365 Business Standard – 1</w:t>
      </w:r>
      <w:r>
        <w:rPr>
          <w:b/>
          <w:bCs/>
          <w:u w:val="single"/>
        </w:rPr>
        <w:t>1</w:t>
      </w:r>
      <w:r w:rsidRPr="00F378DF">
        <w:rPr>
          <w:b/>
          <w:bCs/>
          <w:u w:val="single"/>
        </w:rPr>
        <w:t>0 sztuk:</w:t>
      </w:r>
    </w:p>
    <w:p w14:paraId="680ABA9A" w14:textId="77777777" w:rsidR="00240BFE" w:rsidRDefault="00240BFE" w:rsidP="00240BFE">
      <w:pPr>
        <w:spacing w:line="276" w:lineRule="auto"/>
      </w:pPr>
      <w:r>
        <w:t>Rodzaj licencji: CSP</w:t>
      </w:r>
    </w:p>
    <w:p w14:paraId="7EA5954A" w14:textId="77777777" w:rsidR="00240BFE" w:rsidRDefault="00240BFE" w:rsidP="00240BFE">
      <w:pPr>
        <w:spacing w:line="276" w:lineRule="auto"/>
      </w:pPr>
      <w:r>
        <w:t>Licencja: Komercyjna</w:t>
      </w:r>
    </w:p>
    <w:p w14:paraId="315D2594" w14:textId="77777777" w:rsidR="00240BFE" w:rsidRPr="00B172C3" w:rsidRDefault="00240BFE" w:rsidP="00240BFE">
      <w:pPr>
        <w:spacing w:line="276" w:lineRule="auto"/>
      </w:pPr>
      <w:r w:rsidRPr="00B172C3">
        <w:t>Okres licencji: Roczna</w:t>
      </w:r>
    </w:p>
    <w:p w14:paraId="5D77759B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Aplikacje stacjonarne: Microsoft Word, Microsoft Excel, Microsoft PowerPoint, Microsoft Outlook, Microsoft OneNote, Microsoft Publisher, Microsoft Access, Microsoft Teams</w:t>
      </w:r>
    </w:p>
    <w:p w14:paraId="4AE7A927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Aplikacje online: Microsoft SharePoint, Microsoft OneDrive, Microsoft Exchange, Microsoft Teams</w:t>
      </w:r>
    </w:p>
    <w:p w14:paraId="345121F3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Poczta Exchange: 50 GB</w:t>
      </w:r>
    </w:p>
    <w:p w14:paraId="27902685" w14:textId="77777777" w:rsidR="00240BFE" w:rsidRDefault="00240BFE" w:rsidP="00240BFE">
      <w:pPr>
        <w:spacing w:line="276" w:lineRule="auto"/>
        <w:rPr>
          <w:lang w:val="en-US"/>
        </w:rPr>
      </w:pPr>
      <w:r>
        <w:rPr>
          <w:lang w:val="en-US"/>
        </w:rPr>
        <w:t>Dysk OneDrive: 1 TB</w:t>
      </w:r>
    </w:p>
    <w:p w14:paraId="60227B7B" w14:textId="77777777" w:rsidR="00240BFE" w:rsidRDefault="00240BFE" w:rsidP="00240BFE">
      <w:pPr>
        <w:spacing w:line="276" w:lineRule="auto"/>
      </w:pPr>
      <w:r>
        <w:t>Maksymalna liczba użytkowników: 300</w:t>
      </w:r>
    </w:p>
    <w:p w14:paraId="25E7FC3F" w14:textId="77777777" w:rsidR="00240BFE" w:rsidRDefault="00240BFE" w:rsidP="00240BFE">
      <w:pPr>
        <w:spacing w:line="276" w:lineRule="auto"/>
      </w:pPr>
      <w:r>
        <w:t>Zastosowanie: Dla firmy</w:t>
      </w:r>
    </w:p>
    <w:p w14:paraId="4FC4B934" w14:textId="77777777" w:rsidR="00240BFE" w:rsidRDefault="00240BFE" w:rsidP="00240BFE">
      <w:pPr>
        <w:spacing w:line="276" w:lineRule="auto"/>
      </w:pPr>
      <w:r>
        <w:t>Wersja językowa: Międzynarodowa</w:t>
      </w:r>
    </w:p>
    <w:p w14:paraId="4901E232" w14:textId="77777777" w:rsidR="00240BFE" w:rsidRDefault="00240BFE" w:rsidP="00240BFE">
      <w:pPr>
        <w:spacing w:line="276" w:lineRule="auto"/>
      </w:pPr>
      <w:r>
        <w:t>Producent: Microsoft</w:t>
      </w:r>
    </w:p>
    <w:p w14:paraId="684F7DFD" w14:textId="77777777" w:rsidR="00240BFE" w:rsidRDefault="00240BFE" w:rsidP="00240BFE">
      <w:pPr>
        <w:spacing w:line="276" w:lineRule="auto"/>
      </w:pPr>
      <w:r>
        <w:t>Nośnik: Brak</w:t>
      </w:r>
    </w:p>
    <w:p w14:paraId="4CA14D58" w14:textId="77777777" w:rsidR="00240BFE" w:rsidRDefault="00240BFE" w:rsidP="00240BFE">
      <w:pPr>
        <w:spacing w:line="276" w:lineRule="auto"/>
      </w:pPr>
    </w:p>
    <w:p w14:paraId="6320FB2A" w14:textId="77777777" w:rsidR="00240BFE" w:rsidRDefault="00240BFE" w:rsidP="00240BFE">
      <w:pPr>
        <w:spacing w:line="276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Microsoft Teams Rooms Standard – 2 sztuki:</w:t>
      </w:r>
    </w:p>
    <w:p w14:paraId="03505E11" w14:textId="77777777" w:rsidR="00240BFE" w:rsidRDefault="00240BFE" w:rsidP="00240BFE">
      <w:pPr>
        <w:spacing w:line="276" w:lineRule="auto"/>
      </w:pPr>
      <w:r>
        <w:t>Rodzaj licencji: CSP</w:t>
      </w:r>
    </w:p>
    <w:p w14:paraId="3D35638E" w14:textId="77777777" w:rsidR="00240BFE" w:rsidRDefault="00240BFE" w:rsidP="00240BFE">
      <w:pPr>
        <w:spacing w:line="276" w:lineRule="auto"/>
      </w:pPr>
      <w:r>
        <w:t>Licencja: Komercyjna</w:t>
      </w:r>
    </w:p>
    <w:p w14:paraId="44390CF7" w14:textId="77777777" w:rsidR="00240BFE" w:rsidRDefault="00240BFE" w:rsidP="00240BFE">
      <w:pPr>
        <w:spacing w:line="276" w:lineRule="auto"/>
      </w:pPr>
      <w:r>
        <w:t>Okres licencji: Roczna</w:t>
      </w:r>
    </w:p>
    <w:p w14:paraId="5BB32A0F" w14:textId="77777777" w:rsidR="00240BFE" w:rsidRDefault="00240BFE" w:rsidP="00240BFE">
      <w:pPr>
        <w:spacing w:line="276" w:lineRule="auto"/>
      </w:pPr>
      <w:r>
        <w:t>Zastosowanie: Dla firmy</w:t>
      </w:r>
    </w:p>
    <w:p w14:paraId="0361627C" w14:textId="77777777" w:rsidR="00240BFE" w:rsidRDefault="00240BFE" w:rsidP="00240BFE">
      <w:pPr>
        <w:spacing w:line="276" w:lineRule="auto"/>
      </w:pPr>
      <w:r>
        <w:t>Producent: Microsoft</w:t>
      </w:r>
    </w:p>
    <w:p w14:paraId="27438B52" w14:textId="64EBB97F" w:rsidR="00416E5B" w:rsidRDefault="00240BFE" w:rsidP="00240BFE">
      <w:pPr>
        <w:pStyle w:val="Bezodstpw"/>
        <w:rPr>
          <w:rFonts w:asciiTheme="minorHAnsi" w:hAnsiTheme="minorHAnsi" w:cstheme="minorHAnsi"/>
        </w:rPr>
      </w:pPr>
      <w:r w:rsidRPr="00240BFE">
        <w:rPr>
          <w:rFonts w:asciiTheme="minorHAnsi" w:hAnsiTheme="minorHAnsi" w:cstheme="minorHAnsi"/>
        </w:rPr>
        <w:t>Nośnik: Brak</w:t>
      </w:r>
      <w:bookmarkEnd w:id="0"/>
    </w:p>
    <w:p w14:paraId="04239EDD" w14:textId="77777777" w:rsidR="00CA2481" w:rsidRDefault="00CA2481" w:rsidP="00240BFE">
      <w:pPr>
        <w:pStyle w:val="Bezodstpw"/>
        <w:rPr>
          <w:rFonts w:asciiTheme="minorHAnsi" w:hAnsiTheme="minorHAnsi" w:cstheme="minorHAnsi"/>
        </w:rPr>
      </w:pPr>
    </w:p>
    <w:p w14:paraId="75CEA67E" w14:textId="0A09D97F" w:rsidR="00CA2481" w:rsidRPr="00240BFE" w:rsidRDefault="00CA2481" w:rsidP="00240BFE">
      <w:pPr>
        <w:pStyle w:val="Bezodstpw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Zamawiający</w:t>
      </w:r>
      <w:r w:rsidRPr="00CA2481">
        <w:rPr>
          <w:rFonts w:asciiTheme="minorHAnsi" w:hAnsiTheme="minorHAnsi" w:cstheme="minorHAnsi"/>
          <w:b/>
          <w:lang w:val="pl-PL"/>
        </w:rPr>
        <w:t xml:space="preserve"> posiada aktywny tenant u producenta oprogramowania, udzieli dostępu w celu dodania licencji do istniejące puli.</w:t>
      </w:r>
    </w:p>
    <w:p w14:paraId="21C77973" w14:textId="77777777" w:rsidR="00CA2481" w:rsidRDefault="00416E5B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  <w:t xml:space="preserve">                                                                                   </w:t>
      </w:r>
    </w:p>
    <w:p w14:paraId="0AE94DE5" w14:textId="20BA2FC6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AC76B6" w14:textId="77777777" w:rsidR="005C37E9" w:rsidRPr="00863A1A" w:rsidRDefault="005C37E9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B72762F" w14:textId="77777777" w:rsidR="009B5F31" w:rsidRDefault="00416E5B" w:rsidP="00416E5B">
      <w:pPr>
        <w:tabs>
          <w:tab w:val="left" w:pos="708"/>
          <w:tab w:val="left" w:pos="5529"/>
        </w:tabs>
        <w:rPr>
          <w:rFonts w:cstheme="minorHAnsi"/>
          <w:b/>
          <w:bCs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</w:p>
    <w:p w14:paraId="335DF1FB" w14:textId="121003E7" w:rsidR="00E6530F" w:rsidRPr="00863A1A" w:rsidRDefault="00E6530F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B01DB">
        <w:rPr>
          <w:rFonts w:cstheme="minorHAnsi"/>
          <w:b/>
          <w:bCs/>
          <w:u w:val="single"/>
        </w:rPr>
        <w:t>FORMULARZ OFERTY</w:t>
      </w:r>
    </w:p>
    <w:p w14:paraId="3618EEF8" w14:textId="77777777" w:rsidR="00E6530F" w:rsidRPr="00863A1A" w:rsidRDefault="00E6530F" w:rsidP="00E6530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75947030" w14:textId="77777777" w:rsidR="00E6530F" w:rsidRPr="00863A1A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70831500" w14:textId="77777777" w:rsidR="008304C2" w:rsidRDefault="008304C2" w:rsidP="008304C2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zakup i dostawę subskrypcji licencji </w:t>
      </w:r>
    </w:p>
    <w:p w14:paraId="6FC9A519" w14:textId="77777777" w:rsidR="008304C2" w:rsidRPr="00932338" w:rsidRDefault="008304C2" w:rsidP="008304C2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dla Pomorskiej Specjalnej Strefy </w:t>
      </w:r>
      <w:r w:rsidRPr="00932338">
        <w:rPr>
          <w:rFonts w:asciiTheme="minorHAnsi" w:eastAsia="Times New Roman" w:hAnsiTheme="minorHAnsi" w:cstheme="minorHAnsi"/>
          <w:b/>
        </w:rPr>
        <w:t xml:space="preserve">Ekonomicznej sp. z o.o. </w:t>
      </w:r>
    </w:p>
    <w:p w14:paraId="7B4EC8D0" w14:textId="1684677E" w:rsidR="00CA245C" w:rsidRPr="00932338" w:rsidRDefault="00CA245C" w:rsidP="00CA245C">
      <w:pPr>
        <w:keepNext/>
        <w:jc w:val="center"/>
        <w:rPr>
          <w:rFonts w:asciiTheme="minorHAnsi" w:eastAsia="Times New Roman" w:hAnsiTheme="minorHAnsi" w:cstheme="minorHAnsi"/>
          <w:b/>
        </w:rPr>
      </w:pPr>
      <w:r w:rsidRPr="00932338">
        <w:rPr>
          <w:rFonts w:asciiTheme="minorHAnsi" w:eastAsia="Times New Roman" w:hAnsiTheme="minorHAnsi" w:cstheme="minorHAnsi"/>
          <w:b/>
        </w:rPr>
        <w:t xml:space="preserve">. </w:t>
      </w:r>
    </w:p>
    <w:p w14:paraId="328E0A60" w14:textId="77777777" w:rsidR="00416E5B" w:rsidRDefault="00416E5B" w:rsidP="00416E5B">
      <w:pPr>
        <w:keepNext/>
        <w:rPr>
          <w:rFonts w:cstheme="minorHAnsi"/>
          <w:b/>
          <w:bCs/>
          <w:kern w:val="1"/>
        </w:rPr>
      </w:pPr>
    </w:p>
    <w:p w14:paraId="33FE2157" w14:textId="3994AC03" w:rsidR="002960BD" w:rsidRPr="008304C2" w:rsidRDefault="002960BD" w:rsidP="002960BD">
      <w:pPr>
        <w:pStyle w:val="Bezodstpw"/>
        <w:rPr>
          <w:rFonts w:asciiTheme="minorHAnsi" w:hAnsiTheme="minorHAnsi" w:cstheme="minorHAnsi"/>
          <w:b/>
        </w:rPr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8304C2" w:rsidRPr="00B05002">
        <w:rPr>
          <w:rFonts w:asciiTheme="minorHAnsi" w:hAnsiTheme="minorHAnsi" w:cstheme="minorHAnsi"/>
          <w:b/>
        </w:rPr>
        <w:t>DOP.260.</w:t>
      </w:r>
      <w:r w:rsidR="008304C2">
        <w:rPr>
          <w:rFonts w:asciiTheme="minorHAnsi" w:hAnsiTheme="minorHAnsi" w:cstheme="minorHAnsi"/>
          <w:b/>
        </w:rPr>
        <w:t>37</w:t>
      </w:r>
      <w:r w:rsidR="008304C2" w:rsidRPr="00B05002">
        <w:rPr>
          <w:rFonts w:asciiTheme="minorHAnsi" w:hAnsiTheme="minorHAnsi" w:cstheme="minorHAnsi"/>
          <w:b/>
        </w:rPr>
        <w:t>.1.202</w:t>
      </w:r>
      <w:r w:rsidR="008304C2">
        <w:rPr>
          <w:rFonts w:asciiTheme="minorHAnsi" w:hAnsiTheme="minorHAnsi" w:cstheme="minorHAnsi"/>
          <w:b/>
        </w:rPr>
        <w:t>4</w:t>
      </w:r>
      <w:r w:rsidR="008304C2" w:rsidRPr="00B05002">
        <w:rPr>
          <w:rFonts w:asciiTheme="minorHAnsi" w:hAnsiTheme="minorHAnsi" w:cstheme="minorHAnsi"/>
          <w:b/>
        </w:rPr>
        <w:t>.</w:t>
      </w:r>
      <w:r w:rsidR="008304C2">
        <w:rPr>
          <w:rFonts w:asciiTheme="minorHAnsi" w:hAnsiTheme="minorHAnsi" w:cstheme="minorHAnsi"/>
          <w:b/>
        </w:rPr>
        <w:t>DB</w:t>
      </w: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690FB0BE" w14:textId="4B0EE854" w:rsidR="00E6530F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Oferuje wykonanie przedmiotu zamówienia (zapytania ofertowego)</w:t>
      </w:r>
      <w:r w:rsidR="00CA245C">
        <w:rPr>
          <w:rFonts w:asciiTheme="minorHAnsi" w:hAnsiTheme="minorHAnsi" w:cstheme="minorHAnsi"/>
        </w:rPr>
        <w:t xml:space="preserve"> za</w:t>
      </w:r>
      <w:r w:rsidRPr="00863A1A">
        <w:rPr>
          <w:rFonts w:asciiTheme="minorHAnsi" w:hAnsiTheme="minorHAnsi" w:cstheme="minorHAnsi"/>
        </w:rPr>
        <w:t xml:space="preserve">: </w:t>
      </w:r>
    </w:p>
    <w:p w14:paraId="6CC52DA7" w14:textId="022CAD94" w:rsidR="00E6530F" w:rsidRPr="00863A1A" w:rsidRDefault="00E6530F" w:rsidP="00E70CF4">
      <w:pPr>
        <w:pStyle w:val="Tekstpodstawowy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63A1A">
        <w:rPr>
          <w:rFonts w:asciiTheme="minorHAnsi" w:hAnsiTheme="minorHAnsi" w:cstheme="minorHAnsi"/>
        </w:rPr>
        <w:t>cen</w:t>
      </w:r>
      <w:r>
        <w:rPr>
          <w:rFonts w:asciiTheme="minorHAnsi" w:hAnsiTheme="minorHAnsi" w:cstheme="minorHAnsi"/>
        </w:rPr>
        <w:t>ę</w:t>
      </w:r>
      <w:r w:rsidRPr="00863A1A">
        <w:rPr>
          <w:rFonts w:asciiTheme="minorHAnsi" w:hAnsiTheme="minorHAnsi" w:cstheme="minorHAnsi"/>
        </w:rPr>
        <w:t xml:space="preserve"> brutto*: ……….…………………..…….…………….……………………………………………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863A1A">
        <w:rPr>
          <w:rFonts w:asciiTheme="minorHAnsi" w:hAnsiTheme="minorHAnsi" w:cstheme="minorHAnsi"/>
        </w:rPr>
        <w:t xml:space="preserve"> (słownie: 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  <w:r w:rsidR="00E70CF4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....) złotych,</w:t>
      </w:r>
    </w:p>
    <w:p w14:paraId="63755348" w14:textId="77777777" w:rsidR="00E6530F" w:rsidRDefault="00E6530F" w:rsidP="00E6530F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 xml:space="preserve">w tym podatek VAT: </w:t>
      </w:r>
      <w:r>
        <w:rPr>
          <w:rFonts w:asciiTheme="minorHAnsi" w:hAnsiTheme="minorHAnsi" w:cstheme="minorHAnsi"/>
        </w:rPr>
        <w:t>…………..…………………………………………………………………</w:t>
      </w:r>
      <w:r w:rsidRPr="00863A1A">
        <w:rPr>
          <w:rFonts w:asciiTheme="minorHAnsi" w:hAnsiTheme="minorHAnsi" w:cstheme="minorHAnsi"/>
        </w:rPr>
        <w:t>……………………………........</w:t>
      </w:r>
      <w:r>
        <w:rPr>
          <w:rFonts w:asciiTheme="minorHAnsi" w:hAnsiTheme="minorHAnsi" w:cstheme="minorHAnsi"/>
        </w:rPr>
        <w:t>....</w:t>
      </w:r>
      <w:r w:rsidRPr="00863A1A">
        <w:rPr>
          <w:rFonts w:asciiTheme="minorHAnsi" w:hAnsiTheme="minorHAnsi" w:cstheme="minorHAnsi"/>
        </w:rPr>
        <w:t>. (słownie:</w:t>
      </w:r>
    </w:p>
    <w:p w14:paraId="6D1CFDE8" w14:textId="3CF1A563" w:rsidR="00CA245C" w:rsidRDefault="00E6530F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</w:rPr>
        <w:t>………..........................................</w:t>
      </w:r>
      <w:r>
        <w:rPr>
          <w:rFonts w:asciiTheme="minorHAnsi" w:hAnsiTheme="minorHAnsi" w:cstheme="minorHAnsi"/>
        </w:rPr>
        <w:t>.............</w:t>
      </w:r>
      <w:r w:rsidRPr="00863A1A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..................................................</w:t>
      </w:r>
      <w:r w:rsidRPr="00863A1A">
        <w:rPr>
          <w:rFonts w:asciiTheme="minorHAnsi" w:hAnsiTheme="minorHAnsi" w:cstheme="minorHAnsi"/>
        </w:rPr>
        <w:t>..........) złotych</w:t>
      </w:r>
      <w:r w:rsidR="00D42BB6">
        <w:rPr>
          <w:rFonts w:asciiTheme="minorHAnsi" w:hAnsiTheme="minorHAnsi" w:cstheme="minorHAnsi"/>
        </w:rPr>
        <w:t xml:space="preserve">, </w:t>
      </w:r>
    </w:p>
    <w:p w14:paraId="0ABF6352" w14:textId="6B38B695" w:rsidR="00D42BB6" w:rsidRDefault="00D42BB6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366237" w14:textId="77777777" w:rsidR="00F71F4E" w:rsidRDefault="00F71F4E" w:rsidP="00CA24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375D1AC8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</w:rPr>
        <w:lastRenderedPageBreak/>
        <w:t>*Cena musi obejmować:</w:t>
      </w:r>
    </w:p>
    <w:p w14:paraId="09D946F9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</w:rPr>
      </w:pPr>
      <w:r w:rsidRPr="00863A1A"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 w:rsidRPr="00863A1A">
        <w:rPr>
          <w:rFonts w:cstheme="minorHAnsi"/>
          <w:color w:val="000000"/>
        </w:rPr>
        <w:t>wszystkie koszty niezbędne do prawidłowej realizacji przedmiotu zamówienia</w:t>
      </w:r>
      <w:r w:rsidRPr="00863A1A">
        <w:rPr>
          <w:rFonts w:cstheme="minorHAnsi"/>
        </w:rPr>
        <w:t>).</w:t>
      </w:r>
    </w:p>
    <w:p w14:paraId="6F84698A" w14:textId="77777777" w:rsidR="00E6530F" w:rsidRPr="00863A1A" w:rsidRDefault="00E6530F" w:rsidP="00E6530F">
      <w:pPr>
        <w:numPr>
          <w:ilvl w:val="0"/>
          <w:numId w:val="32"/>
        </w:numPr>
        <w:suppressAutoHyphens/>
        <w:jc w:val="both"/>
        <w:rPr>
          <w:rFonts w:cstheme="minorHAnsi"/>
          <w:b/>
          <w:i/>
          <w:u w:val="single"/>
        </w:rPr>
      </w:pPr>
      <w:r w:rsidRPr="00863A1A"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22FC650" w14:textId="77777777" w:rsidR="006B21B9" w:rsidRDefault="006B21B9" w:rsidP="006B21B9">
      <w:pPr>
        <w:pStyle w:val="Bezodstpw"/>
        <w:rPr>
          <w:rFonts w:asciiTheme="minorHAnsi" w:hAnsiTheme="minorHAnsi" w:cstheme="minorHAnsi"/>
          <w:b/>
          <w:bCs/>
          <w:lang w:val="pl-PL"/>
        </w:rPr>
      </w:pPr>
      <w:r w:rsidRPr="00F90973">
        <w:rPr>
          <w:rFonts w:asciiTheme="minorHAnsi" w:hAnsiTheme="minorHAnsi" w:cstheme="minorHAnsi"/>
          <w:lang w:val="pl-PL"/>
        </w:rPr>
        <w:t xml:space="preserve">Termin dostawy – </w:t>
      </w:r>
      <w:r w:rsidRPr="00F90973">
        <w:rPr>
          <w:rFonts w:asciiTheme="minorHAnsi" w:hAnsiTheme="minorHAnsi" w:cstheme="minorHAnsi"/>
          <w:b/>
          <w:bCs/>
          <w:lang w:val="pl-PL"/>
        </w:rPr>
        <w:t>maksymalnie do 2 stycznia 2025 r.</w:t>
      </w:r>
    </w:p>
    <w:p w14:paraId="1DC2C9D7" w14:textId="77777777" w:rsidR="0083044F" w:rsidRPr="001C3305" w:rsidRDefault="0083044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248C7F3" w14:textId="77777777" w:rsidR="001C7A26" w:rsidRPr="00863A1A" w:rsidRDefault="001C7A26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7566D91" w14:textId="3BA8313D" w:rsidR="00E6530F" w:rsidRPr="00472305" w:rsidRDefault="00E6530F" w:rsidP="00472305">
      <w:pPr>
        <w:numPr>
          <w:ilvl w:val="0"/>
          <w:numId w:val="2"/>
        </w:numPr>
        <w:tabs>
          <w:tab w:val="left" w:pos="5529"/>
        </w:tabs>
        <w:suppressAutoHyphens/>
        <w:jc w:val="both"/>
        <w:rPr>
          <w:rFonts w:cstheme="minorHAnsi"/>
        </w:rPr>
      </w:pPr>
      <w:r w:rsidRPr="00CA245C">
        <w:rPr>
          <w:rFonts w:cstheme="minorHAnsi"/>
        </w:rPr>
        <w:t xml:space="preserve">zapoznałem się z zapytaniem ofertowym – numer sprawy: </w:t>
      </w:r>
      <w:r w:rsidR="00472305" w:rsidRPr="00472305">
        <w:rPr>
          <w:b/>
        </w:rPr>
        <w:t>DOP.260.</w:t>
      </w:r>
      <w:r w:rsidR="006B21B9">
        <w:rPr>
          <w:b/>
        </w:rPr>
        <w:t>37</w:t>
      </w:r>
      <w:r w:rsidR="00472305" w:rsidRPr="00472305">
        <w:rPr>
          <w:b/>
        </w:rPr>
        <w:t>.1.202</w:t>
      </w:r>
      <w:r w:rsidR="006B21B9">
        <w:rPr>
          <w:b/>
        </w:rPr>
        <w:t>4</w:t>
      </w:r>
      <w:r w:rsidR="00472305" w:rsidRPr="00472305">
        <w:rPr>
          <w:b/>
        </w:rPr>
        <w:t>.</w:t>
      </w:r>
      <w:r w:rsidR="006B21B9">
        <w:rPr>
          <w:b/>
        </w:rPr>
        <w:t>DB</w:t>
      </w:r>
      <w:r w:rsidR="00472305">
        <w:rPr>
          <w:rFonts w:cstheme="minorHAnsi"/>
        </w:rPr>
        <w:t xml:space="preserve"> </w:t>
      </w:r>
      <w:r w:rsidRPr="00472305">
        <w:rPr>
          <w:rFonts w:cstheme="minorHAnsi"/>
        </w:rPr>
        <w:t xml:space="preserve">(w tym - opisem przedmiotu zamówienia) i nie wnoszę do niego zastrzeżeń; </w:t>
      </w:r>
    </w:p>
    <w:p w14:paraId="39B626B2" w14:textId="77777777" w:rsidR="00E6530F" w:rsidRPr="00863A1A" w:rsidRDefault="00E6530F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 w:rsidRPr="00863A1A">
        <w:rPr>
          <w:rFonts w:cstheme="minorHAnsi"/>
        </w:rPr>
        <w:t>jestem związany ofertą przez okres 60 (słownie: sześćdziesięciu) dni od upływu terminu składania ofert;</w:t>
      </w:r>
    </w:p>
    <w:p w14:paraId="1BF75E65" w14:textId="1FEE1CC2" w:rsidR="00E6530F" w:rsidRDefault="00991E55" w:rsidP="00E6530F">
      <w:pPr>
        <w:widowControl w:val="0"/>
        <w:numPr>
          <w:ilvl w:val="0"/>
          <w:numId w:val="2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0CD01EE9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B21B9">
        <w:rPr>
          <w:rFonts w:cstheme="minorHAnsi"/>
        </w:rPr>
        <w:t>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C0FFFAA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1F1A2F49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46DE1F11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7AEA91EF" w14:textId="77777777" w:rsidR="006B21B9" w:rsidRDefault="006B21B9" w:rsidP="00E6530F">
      <w:pPr>
        <w:jc w:val="right"/>
        <w:rPr>
          <w:rFonts w:cstheme="minorHAnsi"/>
          <w:szCs w:val="20"/>
        </w:rPr>
      </w:pPr>
    </w:p>
    <w:p w14:paraId="724F3EC2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312EBF16" w:rsidR="00E6530F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696580A9" w14:textId="7605D325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72E1674F" w14:textId="4C452654" w:rsidR="00D42BB6" w:rsidRDefault="00D42BB6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161D45EB" w14:textId="77777777" w:rsidR="006B21B9" w:rsidRDefault="006B21B9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</w:p>
    <w:p w14:paraId="1827DE6C" w14:textId="23D18C0B" w:rsidR="00E6530F" w:rsidRPr="001C7A26" w:rsidRDefault="001D7C16" w:rsidP="00DC3714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       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64D4CF30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4A8B2EE" w14:textId="77777777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4B16790" w14:textId="74DEC47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1242289" w14:textId="024DADD3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9123923" w14:textId="77777777" w:rsidR="00110495" w:rsidRPr="005718E1" w:rsidRDefault="00110495" w:rsidP="00E6530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1B123E28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5B6453B" w14:textId="35618ECE" w:rsidR="00110495" w:rsidRDefault="00E86211" w:rsidP="00441582">
      <w:pPr>
        <w:pStyle w:val="Bezodstpw"/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441582" w:rsidRPr="00441582">
        <w:rPr>
          <w:rFonts w:asciiTheme="minorHAnsi" w:hAnsiTheme="minorHAnsi" w:cstheme="minorHAnsi"/>
          <w:b/>
        </w:rPr>
        <w:t>DOP.260.37.1.2024.DB</w:t>
      </w:r>
    </w:p>
    <w:p w14:paraId="4E5236E2" w14:textId="77777777" w:rsidR="00110495" w:rsidRDefault="00110495" w:rsidP="00E6530F">
      <w:pPr>
        <w:jc w:val="center"/>
      </w:pPr>
    </w:p>
    <w:p w14:paraId="42253DE3" w14:textId="77777777" w:rsidR="00E6530F" w:rsidRPr="0000796C" w:rsidRDefault="00E6530F" w:rsidP="00E6530F">
      <w:pPr>
        <w:jc w:val="center"/>
        <w:rPr>
          <w:cap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21"/>
        <w:gridCol w:w="581"/>
        <w:gridCol w:w="1936"/>
        <w:gridCol w:w="2126"/>
      </w:tblGrid>
      <w:tr w:rsidR="001B3173" w:rsidRPr="003C376B" w14:paraId="0349A1FB" w14:textId="77777777" w:rsidTr="00F52BE6">
        <w:tc>
          <w:tcPr>
            <w:tcW w:w="675" w:type="dxa"/>
            <w:shd w:val="clear" w:color="auto" w:fill="auto"/>
          </w:tcPr>
          <w:p w14:paraId="29C4001D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21" w:type="dxa"/>
            <w:shd w:val="clear" w:color="auto" w:fill="auto"/>
          </w:tcPr>
          <w:p w14:paraId="5F45196C" w14:textId="77777777" w:rsidR="00E6530F" w:rsidRPr="0000796C" w:rsidRDefault="00E6530F" w:rsidP="00947FC5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0796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581" w:type="dxa"/>
            <w:shd w:val="clear" w:color="auto" w:fill="auto"/>
          </w:tcPr>
          <w:p w14:paraId="78ED299C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14:paraId="3D623CA9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DE3F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936" w:type="dxa"/>
            <w:shd w:val="clear" w:color="auto" w:fill="auto"/>
          </w:tcPr>
          <w:p w14:paraId="1BDEE933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51A5102F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2126" w:type="dxa"/>
            <w:shd w:val="clear" w:color="auto" w:fill="auto"/>
          </w:tcPr>
          <w:p w14:paraId="446ABFEE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14:paraId="4E51D3AB" w14:textId="77777777" w:rsidR="00E6530F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22887" w14:textId="77777777" w:rsidR="00E6530F" w:rsidRPr="0000796C" w:rsidRDefault="00E6530F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96C">
              <w:rPr>
                <w:rFonts w:asciiTheme="minorHAnsi" w:hAnsiTheme="minorHAnsi" w:cstheme="minorHAnsi"/>
                <w:sz w:val="20"/>
                <w:szCs w:val="20"/>
              </w:rPr>
              <w:t>(c)=(a)*(b)</w:t>
            </w:r>
          </w:p>
        </w:tc>
      </w:tr>
      <w:tr w:rsidR="001B3173" w14:paraId="5C72DEF1" w14:textId="77777777" w:rsidTr="00F52BE6">
        <w:trPr>
          <w:trHeight w:val="566"/>
        </w:trPr>
        <w:tc>
          <w:tcPr>
            <w:tcW w:w="675" w:type="dxa"/>
            <w:shd w:val="clear" w:color="auto" w:fill="auto"/>
          </w:tcPr>
          <w:p w14:paraId="3AD7D2FB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14:paraId="04C5B4E4" w14:textId="30BA7DC3" w:rsidR="00E6530F" w:rsidRPr="00F52BE6" w:rsidRDefault="00F52BE6" w:rsidP="001B3173">
            <w:r w:rsidRPr="00F52BE6">
              <w:rPr>
                <w:lang w:val="en-US"/>
              </w:rPr>
              <w:t>Microsoft 365 Business Basic</w:t>
            </w:r>
          </w:p>
        </w:tc>
        <w:tc>
          <w:tcPr>
            <w:tcW w:w="581" w:type="dxa"/>
            <w:shd w:val="clear" w:color="auto" w:fill="auto"/>
          </w:tcPr>
          <w:p w14:paraId="2FB940CE" w14:textId="66B02527" w:rsidR="00E6530F" w:rsidRPr="0000796C" w:rsidRDefault="00F52BE6" w:rsidP="00F52BE6">
            <w:pPr>
              <w:pStyle w:val="Akapitzlist"/>
              <w:tabs>
                <w:tab w:val="left" w:pos="240"/>
                <w:tab w:val="right" w:pos="365"/>
              </w:tabs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36" w:type="dxa"/>
            <w:shd w:val="clear" w:color="auto" w:fill="auto"/>
          </w:tcPr>
          <w:p w14:paraId="70F7FE97" w14:textId="77777777" w:rsidR="00E6530F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EC3326" w14:textId="77777777" w:rsidR="00E6530F" w:rsidRPr="0000796C" w:rsidRDefault="00E6530F" w:rsidP="00947FC5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B3173" w:rsidRPr="0000796C" w14:paraId="23C0063C" w14:textId="77777777" w:rsidTr="00F52BE6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2953" w14:textId="074AC2F2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4159" w14:textId="06F25D07" w:rsidR="006C2E8F" w:rsidRPr="00F52BE6" w:rsidRDefault="00F52BE6" w:rsidP="00472305">
            <w:pPr>
              <w:jc w:val="both"/>
              <w:rPr>
                <w:lang w:val="en-US"/>
              </w:rPr>
            </w:pPr>
            <w:r w:rsidRPr="00F52BE6">
              <w:t>Microsoft 365 Business Standard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D843" w14:textId="2BB69881" w:rsidR="006C2E8F" w:rsidRPr="0000796C" w:rsidRDefault="00F52BE6" w:rsidP="00F52BE6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4F84" w14:textId="77777777" w:rsidR="006C2E8F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61DB583D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FB78" w14:textId="77777777" w:rsidR="006C2E8F" w:rsidRPr="0000796C" w:rsidRDefault="006C2E8F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52BE6" w:rsidRPr="0000796C" w14:paraId="00930C7B" w14:textId="77777777" w:rsidTr="00F52BE6">
        <w:trPr>
          <w:trHeight w:val="5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73DB" w14:textId="24528A60" w:rsidR="00F52BE6" w:rsidRDefault="00F52BE6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8B46" w14:textId="2402AEFF" w:rsidR="00F52BE6" w:rsidRPr="00F52BE6" w:rsidRDefault="00F52BE6" w:rsidP="001B3173">
            <w:r w:rsidRPr="00F52BE6">
              <w:rPr>
                <w:lang w:val="en-US"/>
              </w:rPr>
              <w:t>Microsoft Teams Rooms Standard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D9CB" w14:textId="11DEE0BB" w:rsidR="00F52BE6" w:rsidRDefault="00F52BE6" w:rsidP="00F52BE6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00A9" w14:textId="77777777" w:rsidR="00F52BE6" w:rsidRDefault="00F52BE6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2AE9" w14:textId="77777777" w:rsidR="00F52BE6" w:rsidRPr="0000796C" w:rsidRDefault="00F52BE6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72305" w:rsidRPr="0000796C" w14:paraId="0335C104" w14:textId="77777777" w:rsidTr="00F52BE6">
        <w:trPr>
          <w:trHeight w:val="566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B6D9" w14:textId="2734C25E" w:rsidR="00472305" w:rsidRPr="00472305" w:rsidRDefault="00472305" w:rsidP="00A17909">
            <w:pPr>
              <w:pStyle w:val="Akapitzlist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72305">
              <w:rPr>
                <w:rFonts w:cstheme="minorHAnsi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46E0" w14:textId="77777777" w:rsidR="00472305" w:rsidRPr="0000796C" w:rsidRDefault="00472305" w:rsidP="00A17909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3DDFAED9" w14:textId="77777777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494398DE" w14:textId="699DE975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6A121A13" w14:textId="537F2C4F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A1307CA" w14:textId="571EB815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5088E674" w14:textId="77777777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77777777" w:rsidR="00E6530F" w:rsidRPr="005718E1" w:rsidRDefault="00E6530F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2000FFC9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61618AFF" w14:textId="77777777" w:rsidR="00E6530F" w:rsidRPr="0025201E" w:rsidRDefault="00E6530F" w:rsidP="00E6530F">
      <w:pPr>
        <w:spacing w:line="360" w:lineRule="auto"/>
        <w:rPr>
          <w:rFonts w:cstheme="minorHAnsi"/>
        </w:rPr>
      </w:pPr>
    </w:p>
    <w:p w14:paraId="761E55B0" w14:textId="2EFDCE67" w:rsidR="00E6530F" w:rsidRDefault="00E6530F" w:rsidP="00E6530F">
      <w:pPr>
        <w:jc w:val="both"/>
        <w:rPr>
          <w:szCs w:val="20"/>
        </w:rPr>
      </w:pPr>
    </w:p>
    <w:p w14:paraId="59E40C39" w14:textId="1CB5D980" w:rsidR="00110495" w:rsidRDefault="00110495" w:rsidP="00E6530F">
      <w:pPr>
        <w:jc w:val="both"/>
        <w:rPr>
          <w:szCs w:val="20"/>
        </w:rPr>
      </w:pPr>
    </w:p>
    <w:p w14:paraId="0765C178" w14:textId="65BBD462" w:rsidR="00110495" w:rsidRDefault="00110495" w:rsidP="00E6530F">
      <w:pPr>
        <w:jc w:val="both"/>
        <w:rPr>
          <w:szCs w:val="20"/>
        </w:rPr>
      </w:pPr>
    </w:p>
    <w:p w14:paraId="71CFB1DA" w14:textId="47E6FADF" w:rsidR="00110495" w:rsidRDefault="00110495" w:rsidP="00E6530F">
      <w:pPr>
        <w:jc w:val="both"/>
        <w:rPr>
          <w:szCs w:val="20"/>
        </w:rPr>
      </w:pPr>
    </w:p>
    <w:p w14:paraId="03330E76" w14:textId="2E116199" w:rsidR="00110495" w:rsidRDefault="00110495" w:rsidP="00E6530F">
      <w:pPr>
        <w:jc w:val="both"/>
        <w:rPr>
          <w:szCs w:val="20"/>
        </w:rPr>
      </w:pPr>
    </w:p>
    <w:p w14:paraId="6BD9EF10" w14:textId="77777777" w:rsidR="00472305" w:rsidRDefault="00472305" w:rsidP="00E6530F">
      <w:pPr>
        <w:jc w:val="both"/>
        <w:rPr>
          <w:szCs w:val="20"/>
        </w:rPr>
      </w:pPr>
    </w:p>
    <w:p w14:paraId="20A81C4A" w14:textId="6C51FE26" w:rsidR="00110495" w:rsidRDefault="00110495" w:rsidP="00E6530F">
      <w:pPr>
        <w:jc w:val="both"/>
        <w:rPr>
          <w:szCs w:val="20"/>
        </w:rPr>
      </w:pPr>
    </w:p>
    <w:p w14:paraId="34C47D8D" w14:textId="77777777" w:rsidR="005126F1" w:rsidRDefault="005126F1" w:rsidP="00E6530F">
      <w:pPr>
        <w:jc w:val="both"/>
        <w:rPr>
          <w:szCs w:val="20"/>
        </w:rPr>
      </w:pPr>
    </w:p>
    <w:p w14:paraId="41AEBD34" w14:textId="77777777" w:rsidR="005126F1" w:rsidRDefault="005126F1" w:rsidP="00E6530F">
      <w:pPr>
        <w:jc w:val="both"/>
        <w:rPr>
          <w:szCs w:val="20"/>
        </w:rPr>
      </w:pPr>
    </w:p>
    <w:p w14:paraId="14D466DB" w14:textId="337A9608" w:rsidR="00110495" w:rsidRDefault="00110495" w:rsidP="00E6530F">
      <w:pPr>
        <w:jc w:val="both"/>
        <w:rPr>
          <w:szCs w:val="20"/>
        </w:rPr>
      </w:pPr>
    </w:p>
    <w:p w14:paraId="00DA8CC6" w14:textId="5B572F91" w:rsidR="00110495" w:rsidRDefault="00110495" w:rsidP="00E6530F">
      <w:pPr>
        <w:jc w:val="both"/>
        <w:rPr>
          <w:szCs w:val="20"/>
        </w:rPr>
      </w:pPr>
    </w:p>
    <w:p w14:paraId="1E9A55CD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4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21DA6454" w14:textId="77777777" w:rsidR="009B5F31" w:rsidRPr="00051012" w:rsidRDefault="009B5F31" w:rsidP="009B5F31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5247AF99" w14:textId="77777777" w:rsidR="009B5F31" w:rsidRDefault="009B5F31" w:rsidP="009B5F31">
      <w:pPr>
        <w:suppressAutoHyphens/>
        <w:rPr>
          <w:b/>
          <w:bCs/>
        </w:rPr>
      </w:pPr>
    </w:p>
    <w:p w14:paraId="5C49BCF1" w14:textId="2763D9D7" w:rsidR="00E86211" w:rsidRPr="005126F1" w:rsidRDefault="00E86211" w:rsidP="00E86211">
      <w:pPr>
        <w:pStyle w:val="Bezodstpw"/>
      </w:pPr>
      <w:r w:rsidRPr="000964FA">
        <w:rPr>
          <w:rFonts w:ascii="Calibri" w:hAnsi="Calibri" w:cs="Calibri"/>
          <w:b/>
          <w:bCs/>
          <w:lang w:val="pl-PL"/>
        </w:rPr>
        <w:t xml:space="preserve">Numer sprawy: </w:t>
      </w:r>
      <w:r w:rsidR="005126F1" w:rsidRPr="00441582">
        <w:rPr>
          <w:rFonts w:asciiTheme="minorHAnsi" w:hAnsiTheme="minorHAnsi" w:cstheme="minorHAnsi"/>
          <w:b/>
        </w:rPr>
        <w:t>DOP.260.37.1.2024.DB</w:t>
      </w:r>
    </w:p>
    <w:p w14:paraId="60D9539C" w14:textId="77777777" w:rsidR="009B5F31" w:rsidRDefault="009B5F31" w:rsidP="009B5F31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0C69613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41C330C7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78332C2A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5E323A59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47F5422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6F863A8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213FD6C" w14:textId="77777777" w:rsidR="009B5F31" w:rsidRPr="00973E99" w:rsidRDefault="009B5F31" w:rsidP="009B5F31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73EDE675" w14:textId="77777777" w:rsidR="009B5F31" w:rsidRPr="00973E99" w:rsidRDefault="009B5F31" w:rsidP="009B5F31">
      <w:pPr>
        <w:jc w:val="both"/>
        <w:rPr>
          <w:rFonts w:eastAsia="Calibri" w:cstheme="minorHAnsi"/>
        </w:rPr>
      </w:pPr>
    </w:p>
    <w:p w14:paraId="08AF08A0" w14:textId="77777777" w:rsidR="009B5F31" w:rsidRPr="00973E99" w:rsidRDefault="009B5F31" w:rsidP="009B5F31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3DEA87D0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691E69" w14:textId="61DFFDFF" w:rsidR="009B5F31" w:rsidRPr="00973E99" w:rsidRDefault="009B5F31" w:rsidP="009B5F31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7E5B73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00C098E9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7B6D24C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3BAE9B8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34918168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4D1E33D2" w14:textId="77777777" w:rsidR="009B5F31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1AB6CC3E" w14:textId="77777777" w:rsidR="009B5F31" w:rsidRPr="00973E99" w:rsidRDefault="009B5F31" w:rsidP="009B5F31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71C62EE7" w14:textId="77777777" w:rsidR="009B5F31" w:rsidRDefault="009B5F31" w:rsidP="009B5F31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5B023F97" w14:textId="77777777" w:rsidR="009B5F31" w:rsidRPr="00DE4F37" w:rsidRDefault="009B5F31" w:rsidP="009B5F31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004E5E73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598A060B" w14:textId="77777777" w:rsidR="009B5F31" w:rsidRPr="00DE4F37" w:rsidRDefault="009B5F31" w:rsidP="009B5F31">
      <w:pPr>
        <w:pStyle w:val="Akapitzlist"/>
        <w:spacing w:line="360" w:lineRule="auto"/>
        <w:rPr>
          <w:rFonts w:cstheme="minorHAnsi"/>
        </w:rPr>
      </w:pPr>
    </w:p>
    <w:p w14:paraId="1F16AA8B" w14:textId="77777777" w:rsidR="009B5F31" w:rsidRPr="00973E99" w:rsidRDefault="009B5F31" w:rsidP="009B5F31">
      <w:pPr>
        <w:pStyle w:val="Podpis"/>
        <w:ind w:left="720"/>
        <w:rPr>
          <w:lang w:val="pl-PL"/>
        </w:rPr>
      </w:pPr>
    </w:p>
    <w:p w14:paraId="4399507E" w14:textId="77777777" w:rsidR="009B5F31" w:rsidRPr="00DE4F37" w:rsidRDefault="009B5F31" w:rsidP="009B5F31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6BB1BBE0" w14:textId="77777777" w:rsidR="009B5F31" w:rsidRPr="00DE4F37" w:rsidRDefault="009B5F31" w:rsidP="009B5F31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1C8172DE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2D20771B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51861316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F970963" w14:textId="77777777" w:rsidR="009B5F31" w:rsidRDefault="009B5F31" w:rsidP="009B5F31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65B79775" w14:textId="77777777" w:rsidR="009B5F31" w:rsidRPr="00B66BC5" w:rsidRDefault="009B5F31" w:rsidP="00E6530F"/>
    <w:sectPr w:rsidR="009B5F31" w:rsidRPr="00B66BC5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C4DDB" w14:textId="77777777" w:rsidR="009E4087" w:rsidRDefault="009E4087" w:rsidP="00286320">
      <w:r>
        <w:separator/>
      </w:r>
    </w:p>
  </w:endnote>
  <w:endnote w:type="continuationSeparator" w:id="0">
    <w:p w14:paraId="549E4F81" w14:textId="77777777" w:rsidR="009E4087" w:rsidRDefault="009E408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8173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A4CBFBB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B05002" w:rsidRPr="00B05002">
            <w:rPr>
              <w:rFonts w:ascii="Verdana" w:hAnsi="Verdana"/>
              <w:sz w:val="14"/>
              <w:szCs w:val="14"/>
            </w:rPr>
            <w:t>28</w:t>
          </w:r>
          <w:r w:rsidRPr="00B05002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4136" w14:textId="77777777" w:rsidR="009E4087" w:rsidRDefault="009E4087" w:rsidP="00286320">
      <w:r>
        <w:separator/>
      </w:r>
    </w:p>
  </w:footnote>
  <w:footnote w:type="continuationSeparator" w:id="0">
    <w:p w14:paraId="480E6D88" w14:textId="77777777" w:rsidR="009E4087" w:rsidRDefault="009E408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5A25C3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2EB0"/>
    <w:multiLevelType w:val="hybridMultilevel"/>
    <w:tmpl w:val="A6BC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5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67304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563343">
    <w:abstractNumId w:val="1"/>
  </w:num>
  <w:num w:numId="3" w16cid:durableId="45359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322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1786247">
    <w:abstractNumId w:val="25"/>
  </w:num>
  <w:num w:numId="6" w16cid:durableId="1768845839">
    <w:abstractNumId w:val="10"/>
  </w:num>
  <w:num w:numId="7" w16cid:durableId="1540703780">
    <w:abstractNumId w:val="23"/>
  </w:num>
  <w:num w:numId="8" w16cid:durableId="946959935">
    <w:abstractNumId w:val="18"/>
  </w:num>
  <w:num w:numId="9" w16cid:durableId="1316648760">
    <w:abstractNumId w:val="17"/>
  </w:num>
  <w:num w:numId="10" w16cid:durableId="848328096">
    <w:abstractNumId w:val="27"/>
  </w:num>
  <w:num w:numId="11" w16cid:durableId="648291541">
    <w:abstractNumId w:val="29"/>
  </w:num>
  <w:num w:numId="12" w16cid:durableId="1471095507">
    <w:abstractNumId w:val="7"/>
  </w:num>
  <w:num w:numId="13" w16cid:durableId="192422622">
    <w:abstractNumId w:val="22"/>
  </w:num>
  <w:num w:numId="14" w16cid:durableId="700129800">
    <w:abstractNumId w:val="11"/>
  </w:num>
  <w:num w:numId="15" w16cid:durableId="2114936367">
    <w:abstractNumId w:val="21"/>
  </w:num>
  <w:num w:numId="16" w16cid:durableId="1002664673">
    <w:abstractNumId w:val="20"/>
  </w:num>
  <w:num w:numId="17" w16cid:durableId="1506357612">
    <w:abstractNumId w:val="26"/>
  </w:num>
  <w:num w:numId="18" w16cid:durableId="1698389390">
    <w:abstractNumId w:val="0"/>
  </w:num>
  <w:num w:numId="19" w16cid:durableId="1040318609">
    <w:abstractNumId w:val="2"/>
  </w:num>
  <w:num w:numId="20" w16cid:durableId="454100898">
    <w:abstractNumId w:val="4"/>
  </w:num>
  <w:num w:numId="21" w16cid:durableId="2106994625">
    <w:abstractNumId w:val="5"/>
  </w:num>
  <w:num w:numId="22" w16cid:durableId="801076944">
    <w:abstractNumId w:val="6"/>
  </w:num>
  <w:num w:numId="23" w16cid:durableId="413164809">
    <w:abstractNumId w:val="3"/>
  </w:num>
  <w:num w:numId="24" w16cid:durableId="812061090">
    <w:abstractNumId w:val="24"/>
  </w:num>
  <w:num w:numId="25" w16cid:durableId="30344397">
    <w:abstractNumId w:val="9"/>
  </w:num>
  <w:num w:numId="26" w16cid:durableId="740298710">
    <w:abstractNumId w:val="30"/>
  </w:num>
  <w:num w:numId="27" w16cid:durableId="1565216549">
    <w:abstractNumId w:val="8"/>
  </w:num>
  <w:num w:numId="28" w16cid:durableId="49577608">
    <w:abstractNumId w:val="16"/>
  </w:num>
  <w:num w:numId="29" w16cid:durableId="1868326451">
    <w:abstractNumId w:val="12"/>
  </w:num>
  <w:num w:numId="30" w16cid:durableId="1931959709">
    <w:abstractNumId w:val="28"/>
  </w:num>
  <w:num w:numId="31" w16cid:durableId="849485255">
    <w:abstractNumId w:val="13"/>
  </w:num>
  <w:num w:numId="32" w16cid:durableId="1250195158">
    <w:abstractNumId w:val="15"/>
  </w:num>
  <w:num w:numId="33" w16cid:durableId="1097017739">
    <w:abstractNumId w:val="19"/>
  </w:num>
  <w:num w:numId="34" w16cid:durableId="1627733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0DEC"/>
    <w:rsid w:val="0001239D"/>
    <w:rsid w:val="00032651"/>
    <w:rsid w:val="000377BE"/>
    <w:rsid w:val="00042C7D"/>
    <w:rsid w:val="00045CA1"/>
    <w:rsid w:val="00056FCF"/>
    <w:rsid w:val="00057B06"/>
    <w:rsid w:val="000728E5"/>
    <w:rsid w:val="00073F1E"/>
    <w:rsid w:val="00074648"/>
    <w:rsid w:val="000964FA"/>
    <w:rsid w:val="000C43FD"/>
    <w:rsid w:val="000C4DA1"/>
    <w:rsid w:val="000E4A21"/>
    <w:rsid w:val="000E6F9E"/>
    <w:rsid w:val="000F0608"/>
    <w:rsid w:val="001052D5"/>
    <w:rsid w:val="00105688"/>
    <w:rsid w:val="00110495"/>
    <w:rsid w:val="00110A1F"/>
    <w:rsid w:val="00125963"/>
    <w:rsid w:val="00136B87"/>
    <w:rsid w:val="00141644"/>
    <w:rsid w:val="00152FB1"/>
    <w:rsid w:val="001544A8"/>
    <w:rsid w:val="00162416"/>
    <w:rsid w:val="001632F3"/>
    <w:rsid w:val="001701F0"/>
    <w:rsid w:val="001A3D43"/>
    <w:rsid w:val="001B2429"/>
    <w:rsid w:val="001B25F0"/>
    <w:rsid w:val="001B3173"/>
    <w:rsid w:val="001C7A26"/>
    <w:rsid w:val="001D7C16"/>
    <w:rsid w:val="001D7EEF"/>
    <w:rsid w:val="001F5131"/>
    <w:rsid w:val="00202FF6"/>
    <w:rsid w:val="002049C0"/>
    <w:rsid w:val="0021068A"/>
    <w:rsid w:val="0021170D"/>
    <w:rsid w:val="002125E1"/>
    <w:rsid w:val="00221726"/>
    <w:rsid w:val="00226BF3"/>
    <w:rsid w:val="002371E2"/>
    <w:rsid w:val="00240BFE"/>
    <w:rsid w:val="00240FE7"/>
    <w:rsid w:val="00242AC4"/>
    <w:rsid w:val="00243622"/>
    <w:rsid w:val="002451EE"/>
    <w:rsid w:val="00251995"/>
    <w:rsid w:val="00252575"/>
    <w:rsid w:val="00254E63"/>
    <w:rsid w:val="00262A32"/>
    <w:rsid w:val="00265469"/>
    <w:rsid w:val="00266B98"/>
    <w:rsid w:val="002716C7"/>
    <w:rsid w:val="00273914"/>
    <w:rsid w:val="00276103"/>
    <w:rsid w:val="00284C53"/>
    <w:rsid w:val="00285ED0"/>
    <w:rsid w:val="00286320"/>
    <w:rsid w:val="00287F1B"/>
    <w:rsid w:val="002960BD"/>
    <w:rsid w:val="002A6EA3"/>
    <w:rsid w:val="002A7B84"/>
    <w:rsid w:val="002B4B7A"/>
    <w:rsid w:val="002D7B42"/>
    <w:rsid w:val="002E09F2"/>
    <w:rsid w:val="002E3AC0"/>
    <w:rsid w:val="002E48B8"/>
    <w:rsid w:val="003041DD"/>
    <w:rsid w:val="00307F60"/>
    <w:rsid w:val="0031132E"/>
    <w:rsid w:val="003139AB"/>
    <w:rsid w:val="003171A7"/>
    <w:rsid w:val="003324C0"/>
    <w:rsid w:val="00334E80"/>
    <w:rsid w:val="0033787F"/>
    <w:rsid w:val="003411DE"/>
    <w:rsid w:val="003423D4"/>
    <w:rsid w:val="00345B7B"/>
    <w:rsid w:val="003474AE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E02A5"/>
    <w:rsid w:val="003F0358"/>
    <w:rsid w:val="003F162E"/>
    <w:rsid w:val="003F4E11"/>
    <w:rsid w:val="00405977"/>
    <w:rsid w:val="00415EEA"/>
    <w:rsid w:val="00416E5B"/>
    <w:rsid w:val="00422036"/>
    <w:rsid w:val="00441582"/>
    <w:rsid w:val="00442A5E"/>
    <w:rsid w:val="00462231"/>
    <w:rsid w:val="004704E1"/>
    <w:rsid w:val="00471269"/>
    <w:rsid w:val="00472305"/>
    <w:rsid w:val="00486905"/>
    <w:rsid w:val="004873D4"/>
    <w:rsid w:val="00491CF5"/>
    <w:rsid w:val="004A738A"/>
    <w:rsid w:val="004C0066"/>
    <w:rsid w:val="004D022C"/>
    <w:rsid w:val="004D4150"/>
    <w:rsid w:val="004E3E79"/>
    <w:rsid w:val="004E4665"/>
    <w:rsid w:val="005047CE"/>
    <w:rsid w:val="00505F09"/>
    <w:rsid w:val="005126F1"/>
    <w:rsid w:val="005149DB"/>
    <w:rsid w:val="005155E5"/>
    <w:rsid w:val="00532AF0"/>
    <w:rsid w:val="00533BD9"/>
    <w:rsid w:val="00540B8A"/>
    <w:rsid w:val="005447F5"/>
    <w:rsid w:val="00547A7D"/>
    <w:rsid w:val="005510F5"/>
    <w:rsid w:val="00563805"/>
    <w:rsid w:val="00575987"/>
    <w:rsid w:val="00575DBD"/>
    <w:rsid w:val="00592AA9"/>
    <w:rsid w:val="005A5E01"/>
    <w:rsid w:val="005B158A"/>
    <w:rsid w:val="005B51CC"/>
    <w:rsid w:val="005C06A9"/>
    <w:rsid w:val="005C37E9"/>
    <w:rsid w:val="005D6919"/>
    <w:rsid w:val="005D7CA3"/>
    <w:rsid w:val="005E5024"/>
    <w:rsid w:val="005E60F2"/>
    <w:rsid w:val="005E73C1"/>
    <w:rsid w:val="00614407"/>
    <w:rsid w:val="0062141D"/>
    <w:rsid w:val="00621F83"/>
    <w:rsid w:val="006307F7"/>
    <w:rsid w:val="00632569"/>
    <w:rsid w:val="00636346"/>
    <w:rsid w:val="00646EA1"/>
    <w:rsid w:val="0065386B"/>
    <w:rsid w:val="006876F3"/>
    <w:rsid w:val="00691110"/>
    <w:rsid w:val="006A1CEC"/>
    <w:rsid w:val="006A36E4"/>
    <w:rsid w:val="006A4925"/>
    <w:rsid w:val="006B159F"/>
    <w:rsid w:val="006B21B9"/>
    <w:rsid w:val="006B37A7"/>
    <w:rsid w:val="006B7124"/>
    <w:rsid w:val="006C2E8F"/>
    <w:rsid w:val="006C48C1"/>
    <w:rsid w:val="006C6DD2"/>
    <w:rsid w:val="006D0656"/>
    <w:rsid w:val="006D3059"/>
    <w:rsid w:val="006D4581"/>
    <w:rsid w:val="006E3431"/>
    <w:rsid w:val="006F2837"/>
    <w:rsid w:val="006F4575"/>
    <w:rsid w:val="006F58F4"/>
    <w:rsid w:val="00715EEC"/>
    <w:rsid w:val="007249AA"/>
    <w:rsid w:val="007308FF"/>
    <w:rsid w:val="0073094C"/>
    <w:rsid w:val="00737EF0"/>
    <w:rsid w:val="007546E1"/>
    <w:rsid w:val="0075561B"/>
    <w:rsid w:val="00760BBB"/>
    <w:rsid w:val="00761A9D"/>
    <w:rsid w:val="00764257"/>
    <w:rsid w:val="007858F9"/>
    <w:rsid w:val="007A2EB1"/>
    <w:rsid w:val="007A78C9"/>
    <w:rsid w:val="007C076D"/>
    <w:rsid w:val="007E5B73"/>
    <w:rsid w:val="007E6BAA"/>
    <w:rsid w:val="007F4467"/>
    <w:rsid w:val="007F46D9"/>
    <w:rsid w:val="007F4EE8"/>
    <w:rsid w:val="007F5217"/>
    <w:rsid w:val="008156B8"/>
    <w:rsid w:val="00815C93"/>
    <w:rsid w:val="00817D3A"/>
    <w:rsid w:val="008230A8"/>
    <w:rsid w:val="008260EF"/>
    <w:rsid w:val="008269B9"/>
    <w:rsid w:val="0083044F"/>
    <w:rsid w:val="008304C2"/>
    <w:rsid w:val="00831EC0"/>
    <w:rsid w:val="00832777"/>
    <w:rsid w:val="00833851"/>
    <w:rsid w:val="00857CEB"/>
    <w:rsid w:val="00860A15"/>
    <w:rsid w:val="00864188"/>
    <w:rsid w:val="00876900"/>
    <w:rsid w:val="0088028B"/>
    <w:rsid w:val="00884B13"/>
    <w:rsid w:val="008A14BA"/>
    <w:rsid w:val="008D0BDC"/>
    <w:rsid w:val="008E3263"/>
    <w:rsid w:val="008E65AB"/>
    <w:rsid w:val="008F1F31"/>
    <w:rsid w:val="0092571E"/>
    <w:rsid w:val="009368C7"/>
    <w:rsid w:val="00946D2C"/>
    <w:rsid w:val="00951D71"/>
    <w:rsid w:val="009525BE"/>
    <w:rsid w:val="00952B95"/>
    <w:rsid w:val="00955CF9"/>
    <w:rsid w:val="00963957"/>
    <w:rsid w:val="009649AA"/>
    <w:rsid w:val="00982510"/>
    <w:rsid w:val="00991E55"/>
    <w:rsid w:val="009950FF"/>
    <w:rsid w:val="00995939"/>
    <w:rsid w:val="00997DAD"/>
    <w:rsid w:val="009A46BC"/>
    <w:rsid w:val="009A7647"/>
    <w:rsid w:val="009B5F31"/>
    <w:rsid w:val="009C05E1"/>
    <w:rsid w:val="009C14F6"/>
    <w:rsid w:val="009D44A4"/>
    <w:rsid w:val="009D5E78"/>
    <w:rsid w:val="009E2A60"/>
    <w:rsid w:val="009E403A"/>
    <w:rsid w:val="009E4087"/>
    <w:rsid w:val="009E690E"/>
    <w:rsid w:val="009F4028"/>
    <w:rsid w:val="00A1347F"/>
    <w:rsid w:val="00A229CA"/>
    <w:rsid w:val="00A26A28"/>
    <w:rsid w:val="00A30D8A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5E97"/>
    <w:rsid w:val="00AF143B"/>
    <w:rsid w:val="00AF1673"/>
    <w:rsid w:val="00AF37C5"/>
    <w:rsid w:val="00B00448"/>
    <w:rsid w:val="00B05002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3FA1"/>
    <w:rsid w:val="00B428A2"/>
    <w:rsid w:val="00B4771D"/>
    <w:rsid w:val="00B51765"/>
    <w:rsid w:val="00B5359C"/>
    <w:rsid w:val="00B64837"/>
    <w:rsid w:val="00B66B74"/>
    <w:rsid w:val="00B66BC5"/>
    <w:rsid w:val="00B84F9A"/>
    <w:rsid w:val="00B91A7F"/>
    <w:rsid w:val="00BA263B"/>
    <w:rsid w:val="00BB788F"/>
    <w:rsid w:val="00BC56E4"/>
    <w:rsid w:val="00BD5CDE"/>
    <w:rsid w:val="00BE5A70"/>
    <w:rsid w:val="00BF45F6"/>
    <w:rsid w:val="00C06BBF"/>
    <w:rsid w:val="00C1088A"/>
    <w:rsid w:val="00C337AD"/>
    <w:rsid w:val="00C706A6"/>
    <w:rsid w:val="00CA245C"/>
    <w:rsid w:val="00CA2481"/>
    <w:rsid w:val="00CA5336"/>
    <w:rsid w:val="00CA536C"/>
    <w:rsid w:val="00CC6553"/>
    <w:rsid w:val="00CD7B04"/>
    <w:rsid w:val="00CE5FA9"/>
    <w:rsid w:val="00D003BD"/>
    <w:rsid w:val="00D01FD8"/>
    <w:rsid w:val="00D1436C"/>
    <w:rsid w:val="00D20206"/>
    <w:rsid w:val="00D42BB6"/>
    <w:rsid w:val="00D45DBA"/>
    <w:rsid w:val="00D47A95"/>
    <w:rsid w:val="00D60EFC"/>
    <w:rsid w:val="00D93237"/>
    <w:rsid w:val="00D96ABA"/>
    <w:rsid w:val="00D96D5F"/>
    <w:rsid w:val="00DA27CB"/>
    <w:rsid w:val="00DA41FF"/>
    <w:rsid w:val="00DC3714"/>
    <w:rsid w:val="00DC48FB"/>
    <w:rsid w:val="00DE4F37"/>
    <w:rsid w:val="00DF4369"/>
    <w:rsid w:val="00E018B1"/>
    <w:rsid w:val="00E04063"/>
    <w:rsid w:val="00E11B0C"/>
    <w:rsid w:val="00E307D1"/>
    <w:rsid w:val="00E475F6"/>
    <w:rsid w:val="00E5367F"/>
    <w:rsid w:val="00E538AF"/>
    <w:rsid w:val="00E612EE"/>
    <w:rsid w:val="00E62FB1"/>
    <w:rsid w:val="00E64293"/>
    <w:rsid w:val="00E6530F"/>
    <w:rsid w:val="00E65D71"/>
    <w:rsid w:val="00E70CF4"/>
    <w:rsid w:val="00E74FEB"/>
    <w:rsid w:val="00E86211"/>
    <w:rsid w:val="00E87C0C"/>
    <w:rsid w:val="00E92C5A"/>
    <w:rsid w:val="00E96A6E"/>
    <w:rsid w:val="00EA7158"/>
    <w:rsid w:val="00EA73B3"/>
    <w:rsid w:val="00EA7891"/>
    <w:rsid w:val="00EA7CAD"/>
    <w:rsid w:val="00EB399D"/>
    <w:rsid w:val="00EB586A"/>
    <w:rsid w:val="00EC126C"/>
    <w:rsid w:val="00ED03D6"/>
    <w:rsid w:val="00EE2A29"/>
    <w:rsid w:val="00EE2D03"/>
    <w:rsid w:val="00EE3739"/>
    <w:rsid w:val="00EE3EFE"/>
    <w:rsid w:val="00EE4153"/>
    <w:rsid w:val="00EE4931"/>
    <w:rsid w:val="00EE5E3C"/>
    <w:rsid w:val="00EF06F6"/>
    <w:rsid w:val="00F004A7"/>
    <w:rsid w:val="00F010BE"/>
    <w:rsid w:val="00F02D12"/>
    <w:rsid w:val="00F03DEC"/>
    <w:rsid w:val="00F35BC8"/>
    <w:rsid w:val="00F3767C"/>
    <w:rsid w:val="00F52773"/>
    <w:rsid w:val="00F52BE6"/>
    <w:rsid w:val="00F53642"/>
    <w:rsid w:val="00F5629D"/>
    <w:rsid w:val="00F6636F"/>
    <w:rsid w:val="00F70902"/>
    <w:rsid w:val="00F71F4E"/>
    <w:rsid w:val="00F73E90"/>
    <w:rsid w:val="00F82EA4"/>
    <w:rsid w:val="00F8542F"/>
    <w:rsid w:val="00F92688"/>
    <w:rsid w:val="00F959E8"/>
    <w:rsid w:val="00FA36D3"/>
    <w:rsid w:val="00FA606B"/>
    <w:rsid w:val="00FA6F86"/>
    <w:rsid w:val="00FB2D01"/>
    <w:rsid w:val="00FB50EE"/>
    <w:rsid w:val="00FB7923"/>
    <w:rsid w:val="00FC7BA4"/>
    <w:rsid w:val="00FD135B"/>
    <w:rsid w:val="00FD3665"/>
    <w:rsid w:val="00FE366F"/>
    <w:rsid w:val="00FE3A71"/>
    <w:rsid w:val="00FE719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D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0D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1524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61</cp:revision>
  <cp:lastPrinted>2024-11-05T11:40:00Z</cp:lastPrinted>
  <dcterms:created xsi:type="dcterms:W3CDTF">2022-01-20T12:09:00Z</dcterms:created>
  <dcterms:modified xsi:type="dcterms:W3CDTF">2024-11-05T11:42:00Z</dcterms:modified>
</cp:coreProperties>
</file>